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9DC1D" w14:textId="77777777" w:rsidR="00843BA2" w:rsidRDefault="00843BA2" w:rsidP="009E550E">
      <w:pPr>
        <w:rPr>
          <w:rFonts w:ascii="Verdana" w:eastAsiaTheme="majorEastAsia" w:hAnsi="Verdana" w:cstheme="majorBidi"/>
          <w:b/>
          <w:bCs/>
          <w:color w:val="365F91" w:themeColor="accent1" w:themeShade="BF"/>
          <w:sz w:val="24"/>
          <w:szCs w:val="24"/>
          <w:lang w:val="nb-NO"/>
        </w:rPr>
      </w:pPr>
    </w:p>
    <w:p w14:paraId="6BD48EEE" w14:textId="4F4ADC14" w:rsidR="009E550E" w:rsidRPr="00156370" w:rsidRDefault="009E550E" w:rsidP="009E550E">
      <w:pPr>
        <w:rPr>
          <w:rFonts w:ascii="Verdana" w:hAnsi="Verdana"/>
          <w:sz w:val="24"/>
          <w:szCs w:val="24"/>
          <w:lang w:val="nb-NO"/>
        </w:rPr>
      </w:pPr>
      <w:r w:rsidRPr="00156370">
        <w:rPr>
          <w:rFonts w:ascii="Verdana" w:eastAsiaTheme="majorEastAsia" w:hAnsi="Verdana" w:cstheme="majorBidi"/>
          <w:b/>
          <w:bCs/>
          <w:color w:val="365F91" w:themeColor="accent1" w:themeShade="BF"/>
          <w:sz w:val="24"/>
          <w:szCs w:val="24"/>
          <w:lang w:val="nb-NO"/>
        </w:rPr>
        <w:t>Søknadsskjema – Midlertidig dispensasjon fra norm for pedagogisk bemanning</w:t>
      </w:r>
    </w:p>
    <w:p w14:paraId="3E9F488F" w14:textId="77777777" w:rsidR="00D1438A" w:rsidRDefault="009E550E" w:rsidP="009E550E">
      <w:pPr>
        <w:rPr>
          <w:rFonts w:ascii="Verdana" w:hAnsi="Verdana"/>
          <w:sz w:val="20"/>
          <w:szCs w:val="20"/>
          <w:lang w:val="nb-NO"/>
        </w:rPr>
      </w:pPr>
      <w:r w:rsidRPr="009E550E">
        <w:rPr>
          <w:rFonts w:ascii="Verdana" w:hAnsi="Verdana"/>
          <w:sz w:val="20"/>
          <w:szCs w:val="20"/>
          <w:lang w:val="nb-NO"/>
        </w:rPr>
        <w:t xml:space="preserve">I henhold til </w:t>
      </w:r>
      <w:hyperlink r:id="rId6" w:history="1">
        <w:r w:rsidRPr="00D1438A">
          <w:rPr>
            <w:rStyle w:val="Hyperkobling"/>
            <w:rFonts w:ascii="Verdana" w:hAnsi="Verdana"/>
            <w:b/>
            <w:bCs/>
            <w:sz w:val="20"/>
            <w:szCs w:val="20"/>
            <w:lang w:val="nb-NO"/>
          </w:rPr>
          <w:t>§ 2</w:t>
        </w:r>
        <w:r w:rsidR="00533FAC" w:rsidRPr="00D1438A">
          <w:rPr>
            <w:rStyle w:val="Hyperkobling"/>
            <w:rFonts w:ascii="Verdana" w:hAnsi="Verdana"/>
            <w:b/>
            <w:bCs/>
            <w:sz w:val="20"/>
            <w:szCs w:val="20"/>
            <w:lang w:val="nb-NO"/>
          </w:rPr>
          <w:t xml:space="preserve"> Midlertidig dispensasjon</w:t>
        </w:r>
        <w:r w:rsidR="00D1438A" w:rsidRPr="00D1438A">
          <w:rPr>
            <w:rStyle w:val="Hyperkobling"/>
            <w:rFonts w:ascii="Verdana" w:hAnsi="Verdana"/>
            <w:b/>
            <w:bCs/>
            <w:sz w:val="20"/>
            <w:szCs w:val="20"/>
            <w:lang w:val="nb-NO"/>
          </w:rPr>
          <w:t xml:space="preserve"> fra norm for pedagogisk bemanning</w:t>
        </w:r>
      </w:hyperlink>
      <w:r w:rsidRPr="009E550E">
        <w:rPr>
          <w:rFonts w:ascii="Verdana" w:hAnsi="Verdana"/>
          <w:sz w:val="20"/>
          <w:szCs w:val="20"/>
          <w:lang w:val="nb-NO"/>
        </w:rPr>
        <w:t xml:space="preserve"> i forskrift om pedagogisk bemanning i barnehager, kan kommunen innvilge midlertidig dispensasjon fra normen for inntil ett år av gangen, dersom særlige hensyn tilsier det og barnehageeier søker om dette.</w:t>
      </w:r>
    </w:p>
    <w:p w14:paraId="320104C8" w14:textId="5E6E0AC0" w:rsidR="009E550E" w:rsidRPr="009E550E" w:rsidRDefault="009E550E" w:rsidP="009E550E">
      <w:pPr>
        <w:rPr>
          <w:rFonts w:ascii="Verdana" w:hAnsi="Verdana"/>
          <w:sz w:val="20"/>
          <w:szCs w:val="20"/>
          <w:lang w:val="nb-NO"/>
        </w:rPr>
      </w:pPr>
      <w:r w:rsidRPr="009E550E">
        <w:rPr>
          <w:rFonts w:ascii="Verdana" w:hAnsi="Verdana"/>
          <w:sz w:val="20"/>
          <w:szCs w:val="20"/>
          <w:lang w:val="nb-NO"/>
        </w:rPr>
        <w:t>Søknaden må være begrunnet og dokumentere hvilke særlige hensyn som ligger til grunn. Det skal også legges ved en uttalelse fra barnehagens samarbeidsutvalg (SU).</w:t>
      </w:r>
    </w:p>
    <w:p w14:paraId="6C2142D2" w14:textId="53408EC3" w:rsidR="009E550E" w:rsidRPr="009E550E" w:rsidRDefault="009E550E" w:rsidP="009E550E">
      <w:pPr>
        <w:rPr>
          <w:rFonts w:ascii="Verdana" w:hAnsi="Verdana"/>
          <w:sz w:val="20"/>
          <w:szCs w:val="20"/>
          <w:lang w:val="nb-NO"/>
        </w:rPr>
      </w:pPr>
      <w:r w:rsidRPr="009E550E">
        <w:rPr>
          <w:rFonts w:ascii="Verdana" w:hAnsi="Verdana"/>
          <w:sz w:val="20"/>
          <w:szCs w:val="20"/>
          <w:lang w:val="nb-NO"/>
        </w:rPr>
        <w:t>Formålet med dispensasjonsordningen er å ivareta behov for midlertidig fleksibilitet, samtidig som det legges til rette for forsvarlig drift og en god pedagogisk praksis for barna i barnehagen.</w:t>
      </w:r>
    </w:p>
    <w:p w14:paraId="3C6466C7" w14:textId="519D13CF" w:rsidR="009E550E" w:rsidRPr="00156370" w:rsidRDefault="009E550E" w:rsidP="009E550E">
      <w:pPr>
        <w:pStyle w:val="Overskrift2"/>
        <w:numPr>
          <w:ilvl w:val="0"/>
          <w:numId w:val="10"/>
        </w:numPr>
        <w:rPr>
          <w:rFonts w:ascii="Verdana" w:hAnsi="Verdana"/>
          <w:sz w:val="20"/>
          <w:szCs w:val="20"/>
          <w:lang w:val="nb-NO"/>
        </w:rPr>
      </w:pPr>
      <w:r w:rsidRPr="00156370">
        <w:rPr>
          <w:rFonts w:ascii="Verdana" w:hAnsi="Verdana"/>
          <w:sz w:val="20"/>
          <w:szCs w:val="20"/>
          <w:lang w:val="nb-NO"/>
        </w:rPr>
        <w:t>Opplysninger om barnehagen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9E550E" w14:paraId="1F38BEC6" w14:textId="77777777" w:rsidTr="00156370">
        <w:tc>
          <w:tcPr>
            <w:tcW w:w="3544" w:type="dxa"/>
          </w:tcPr>
          <w:p w14:paraId="369E31DB" w14:textId="77777777" w:rsidR="009E550E" w:rsidRPr="00156370" w:rsidRDefault="009E550E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156370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Barnehagens navn</w:t>
            </w:r>
          </w:p>
          <w:p w14:paraId="568D4771" w14:textId="35028514" w:rsidR="00156370" w:rsidRPr="00156370" w:rsidRDefault="00156370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04FAA92C" w14:textId="77777777" w:rsidR="009E550E" w:rsidRPr="00156370" w:rsidRDefault="009E550E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9E550E" w14:paraId="2B56B4A3" w14:textId="77777777" w:rsidTr="00156370">
        <w:tc>
          <w:tcPr>
            <w:tcW w:w="3544" w:type="dxa"/>
          </w:tcPr>
          <w:p w14:paraId="7C687EE1" w14:textId="77777777" w:rsidR="009E550E" w:rsidRPr="00156370" w:rsidRDefault="009E550E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156370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Organisasjonsnummer</w:t>
            </w:r>
          </w:p>
          <w:p w14:paraId="5EFB77D6" w14:textId="78272544" w:rsidR="00156370" w:rsidRPr="00156370" w:rsidRDefault="00156370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703138A3" w14:textId="77777777" w:rsidR="009E550E" w:rsidRPr="00156370" w:rsidRDefault="009E550E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9E550E" w14:paraId="3FCBEB29" w14:textId="77777777" w:rsidTr="00156370">
        <w:tc>
          <w:tcPr>
            <w:tcW w:w="3544" w:type="dxa"/>
          </w:tcPr>
          <w:p w14:paraId="3FE2D29C" w14:textId="77777777" w:rsidR="009E550E" w:rsidRPr="00156370" w:rsidRDefault="009E550E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156370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Eier (Kommunal / privat)</w:t>
            </w:r>
          </w:p>
          <w:p w14:paraId="385C8896" w14:textId="64392BAF" w:rsidR="00156370" w:rsidRPr="00156370" w:rsidRDefault="00156370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50F0C53F" w14:textId="77777777" w:rsidR="009E550E" w:rsidRPr="00156370" w:rsidRDefault="009E550E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9E550E" w14:paraId="52886001" w14:textId="77777777" w:rsidTr="00156370">
        <w:tc>
          <w:tcPr>
            <w:tcW w:w="3544" w:type="dxa"/>
          </w:tcPr>
          <w:p w14:paraId="20D32C1F" w14:textId="77777777" w:rsidR="009E550E" w:rsidRPr="00156370" w:rsidRDefault="009E550E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156370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Adresse</w:t>
            </w:r>
          </w:p>
          <w:p w14:paraId="0D09659B" w14:textId="1ABEF66E" w:rsidR="00156370" w:rsidRPr="00156370" w:rsidRDefault="00156370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3C8B9964" w14:textId="77777777" w:rsidR="009E550E" w:rsidRPr="00156370" w:rsidRDefault="009E550E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9E550E" w14:paraId="73973D3A" w14:textId="77777777" w:rsidTr="00156370">
        <w:tc>
          <w:tcPr>
            <w:tcW w:w="3544" w:type="dxa"/>
          </w:tcPr>
          <w:p w14:paraId="084AC03F" w14:textId="77777777" w:rsidR="009E550E" w:rsidRPr="00156370" w:rsidRDefault="009E550E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156370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Styrer</w:t>
            </w:r>
          </w:p>
          <w:p w14:paraId="54D7D590" w14:textId="3AC8C34D" w:rsidR="00156370" w:rsidRPr="00156370" w:rsidRDefault="00156370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7728CEEC" w14:textId="77777777" w:rsidR="009E550E" w:rsidRPr="00156370" w:rsidRDefault="009E550E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9E550E" w14:paraId="4EC4E231" w14:textId="77777777" w:rsidTr="00156370">
        <w:tc>
          <w:tcPr>
            <w:tcW w:w="3544" w:type="dxa"/>
          </w:tcPr>
          <w:p w14:paraId="2C22AA27" w14:textId="77777777" w:rsidR="009E550E" w:rsidRPr="00156370" w:rsidRDefault="009E550E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156370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Telefonnummer styrer</w:t>
            </w:r>
          </w:p>
          <w:p w14:paraId="0C14BFE7" w14:textId="57FDCB0D" w:rsidR="00156370" w:rsidRPr="00156370" w:rsidRDefault="00156370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1312AEB4" w14:textId="77777777" w:rsidR="009E550E" w:rsidRPr="00156370" w:rsidRDefault="009E550E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  <w:tr w:rsidR="009E550E" w14:paraId="7EF606DF" w14:textId="77777777" w:rsidTr="00156370">
        <w:tc>
          <w:tcPr>
            <w:tcW w:w="3544" w:type="dxa"/>
          </w:tcPr>
          <w:p w14:paraId="474038F9" w14:textId="77777777" w:rsidR="009E550E" w:rsidRPr="00156370" w:rsidRDefault="009E550E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  <w:r w:rsidRPr="00156370"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  <w:t>E-post styrer</w:t>
            </w:r>
          </w:p>
          <w:p w14:paraId="5210E9F0" w14:textId="1340EF26" w:rsidR="00156370" w:rsidRPr="00156370" w:rsidRDefault="00156370" w:rsidP="009E550E">
            <w:pPr>
              <w:rPr>
                <w:rFonts w:ascii="Verdana" w:hAnsi="Verdana"/>
                <w:b/>
                <w:bCs/>
                <w:sz w:val="20"/>
                <w:szCs w:val="20"/>
                <w:lang w:val="nb-NO"/>
              </w:rPr>
            </w:pPr>
          </w:p>
        </w:tc>
        <w:tc>
          <w:tcPr>
            <w:tcW w:w="6662" w:type="dxa"/>
          </w:tcPr>
          <w:p w14:paraId="6DEB8263" w14:textId="77777777" w:rsidR="009E550E" w:rsidRPr="00156370" w:rsidRDefault="009E550E" w:rsidP="009E550E">
            <w:pPr>
              <w:rPr>
                <w:rFonts w:ascii="Verdana" w:hAnsi="Verdana"/>
                <w:sz w:val="20"/>
                <w:szCs w:val="20"/>
                <w:lang w:val="nb-NO"/>
              </w:rPr>
            </w:pPr>
          </w:p>
        </w:tc>
      </w:tr>
    </w:tbl>
    <w:p w14:paraId="07F3786A" w14:textId="77777777" w:rsidR="009E550E" w:rsidRPr="009E550E" w:rsidRDefault="009E550E" w:rsidP="009E550E">
      <w:pPr>
        <w:rPr>
          <w:lang w:val="nb-NO"/>
        </w:rPr>
      </w:pPr>
    </w:p>
    <w:p w14:paraId="7DB14760" w14:textId="2AA3E133" w:rsidR="009E550E" w:rsidRPr="00156370" w:rsidRDefault="00156370" w:rsidP="00156370">
      <w:pPr>
        <w:pStyle w:val="Overskrift2"/>
        <w:numPr>
          <w:ilvl w:val="0"/>
          <w:numId w:val="10"/>
        </w:numPr>
        <w:rPr>
          <w:rFonts w:ascii="Verdana" w:hAnsi="Verdana"/>
          <w:sz w:val="20"/>
          <w:szCs w:val="20"/>
          <w:lang w:val="nb-NO"/>
        </w:rPr>
      </w:pPr>
      <w:r w:rsidRPr="00156370">
        <w:rPr>
          <w:rFonts w:ascii="Verdana" w:hAnsi="Verdana"/>
          <w:sz w:val="20"/>
          <w:szCs w:val="20"/>
          <w:lang w:val="nb-NO"/>
        </w:rPr>
        <w:t>Dispensasjonen gjelder for</w:t>
      </w:r>
    </w:p>
    <w:p w14:paraId="64240B66" w14:textId="5B74FDFE" w:rsidR="00156370" w:rsidRPr="00156370" w:rsidRDefault="00156370" w:rsidP="00156370">
      <w:pPr>
        <w:rPr>
          <w:rFonts w:ascii="Verdana" w:hAnsi="Verdana"/>
          <w:b/>
          <w:bCs/>
          <w:sz w:val="20"/>
          <w:szCs w:val="20"/>
          <w:lang w:val="nb-NO"/>
        </w:rPr>
      </w:pPr>
      <w:r w:rsidRPr="00156370">
        <w:rPr>
          <w:rFonts w:ascii="Verdana" w:hAnsi="Verdana"/>
          <w:b/>
          <w:bCs/>
          <w:sz w:val="20"/>
          <w:szCs w:val="20"/>
          <w:lang w:val="nb-NO"/>
        </w:rPr>
        <w:t>Periode det søkes dispensasjon for (maks 1 år)</w:t>
      </w:r>
    </w:p>
    <w:p w14:paraId="7D3A6255" w14:textId="0ABA668C" w:rsidR="00156370" w:rsidRPr="00156370" w:rsidRDefault="00156370" w:rsidP="00156370">
      <w:pPr>
        <w:rPr>
          <w:rFonts w:ascii="Verdana" w:hAnsi="Verdana"/>
          <w:b/>
          <w:bCs/>
          <w:sz w:val="20"/>
          <w:szCs w:val="20"/>
          <w:lang w:val="nb-NO"/>
        </w:rPr>
      </w:pPr>
      <w:r w:rsidRPr="000F7FE8">
        <w:rPr>
          <w:rFonts w:ascii="Verdana" w:hAnsi="Verdana"/>
          <w:sz w:val="20"/>
          <w:szCs w:val="20"/>
          <w:lang w:val="nb-NO"/>
        </w:rPr>
        <w:t>Fra:</w:t>
      </w:r>
      <w:r w:rsidRPr="00156370">
        <w:rPr>
          <w:rFonts w:ascii="Verdana" w:hAnsi="Verdana"/>
          <w:b/>
          <w:bCs/>
          <w:sz w:val="20"/>
          <w:szCs w:val="20"/>
          <w:lang w:val="nb-NO"/>
        </w:rPr>
        <w:t xml:space="preserve"> ________</w:t>
      </w:r>
      <w:r>
        <w:rPr>
          <w:rFonts w:ascii="Verdana" w:hAnsi="Verdana"/>
          <w:b/>
          <w:bCs/>
          <w:sz w:val="20"/>
          <w:szCs w:val="20"/>
          <w:lang w:val="nb-NO"/>
        </w:rPr>
        <w:t xml:space="preserve"> </w:t>
      </w:r>
      <w:r w:rsidRPr="00156370">
        <w:rPr>
          <w:rFonts w:ascii="Verdana" w:hAnsi="Verdana"/>
          <w:b/>
          <w:bCs/>
          <w:sz w:val="20"/>
          <w:szCs w:val="20"/>
          <w:lang w:val="nb-NO"/>
        </w:rPr>
        <w:t>/ ________ / 20______</w:t>
      </w:r>
      <w:r w:rsidRPr="00156370">
        <w:rPr>
          <w:rFonts w:ascii="Verdana" w:hAnsi="Verdana"/>
          <w:b/>
          <w:bCs/>
          <w:sz w:val="20"/>
          <w:szCs w:val="20"/>
          <w:lang w:val="nb-NO"/>
        </w:rPr>
        <w:tab/>
      </w:r>
      <w:r w:rsidRPr="000F7FE8">
        <w:rPr>
          <w:rFonts w:ascii="Verdana" w:hAnsi="Verdana"/>
          <w:sz w:val="20"/>
          <w:szCs w:val="20"/>
          <w:lang w:val="nb-NO"/>
        </w:rPr>
        <w:t>Til:</w:t>
      </w:r>
      <w:r w:rsidRPr="00156370">
        <w:rPr>
          <w:rFonts w:ascii="Verdana" w:hAnsi="Verdana"/>
          <w:b/>
          <w:bCs/>
          <w:sz w:val="20"/>
          <w:szCs w:val="20"/>
          <w:lang w:val="nb-NO"/>
        </w:rPr>
        <w:t xml:space="preserve"> _______ / _______ / 20 ________</w:t>
      </w:r>
    </w:p>
    <w:p w14:paraId="03D93856" w14:textId="160E568F" w:rsidR="00156370" w:rsidRPr="00156370" w:rsidRDefault="00156370" w:rsidP="00156370">
      <w:pPr>
        <w:rPr>
          <w:rFonts w:ascii="Verdana" w:hAnsi="Verdana"/>
          <w:b/>
          <w:bCs/>
          <w:sz w:val="20"/>
          <w:szCs w:val="20"/>
          <w:lang w:val="nb-NO"/>
        </w:rPr>
      </w:pPr>
      <w:r w:rsidRPr="00156370">
        <w:rPr>
          <w:rFonts w:ascii="Verdana" w:hAnsi="Verdana"/>
          <w:b/>
          <w:bCs/>
          <w:sz w:val="20"/>
          <w:szCs w:val="20"/>
          <w:lang w:val="nb-NO"/>
        </w:rPr>
        <w:t>Antall pedagogiske stillinger det søkes dispensasjon for</w:t>
      </w:r>
      <w:r w:rsidR="000F7FE8">
        <w:rPr>
          <w:rFonts w:ascii="Verdana" w:hAnsi="Verdana"/>
          <w:b/>
          <w:bCs/>
          <w:sz w:val="20"/>
          <w:szCs w:val="20"/>
          <w:lang w:val="nb-NO"/>
        </w:rPr>
        <w:t xml:space="preserve"> </w:t>
      </w:r>
      <w:sdt>
        <w:sdtPr>
          <w:rPr>
            <w:rFonts w:ascii="Verdana" w:hAnsi="Verdana"/>
            <w:b/>
            <w:bCs/>
            <w:sz w:val="20"/>
            <w:szCs w:val="20"/>
            <w:lang w:val="nb-NO"/>
          </w:rPr>
          <w:alias w:val="antall stillinger"/>
          <w:tag w:val="antall stillinger"/>
          <w:id w:val="-1830441333"/>
          <w:placeholder>
            <w:docPart w:val="370D71660A334D0A954E428E46E6D5C2"/>
          </w:placeholder>
          <w15:color w:val="C0C0C0"/>
          <w:dropDownList>
            <w:listItem w:displayText="Velg innhold" w:value="Velg innhold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="000F7FE8" w:rsidRPr="00726336">
            <w:rPr>
              <w:rFonts w:ascii="Verdana" w:hAnsi="Verdana"/>
              <w:b/>
              <w:bCs/>
              <w:sz w:val="20"/>
              <w:szCs w:val="20"/>
              <w:lang w:val="nb-NO"/>
            </w:rPr>
            <w:t>Velg innhold</w:t>
          </w:r>
        </w:sdtContent>
      </w:sdt>
    </w:p>
    <w:p w14:paraId="54063937" w14:textId="77777777" w:rsidR="009D1DB2" w:rsidRDefault="009D1DB2" w:rsidP="00156370">
      <w:pPr>
        <w:rPr>
          <w:rFonts w:ascii="Verdana" w:hAnsi="Verdana"/>
          <w:b/>
          <w:bCs/>
          <w:sz w:val="20"/>
          <w:szCs w:val="20"/>
          <w:lang w:val="nb-NO"/>
        </w:rPr>
      </w:pPr>
    </w:p>
    <w:p w14:paraId="2EB83D9D" w14:textId="77777777" w:rsidR="009D1DB2" w:rsidRDefault="009D1DB2" w:rsidP="00156370">
      <w:pPr>
        <w:rPr>
          <w:rFonts w:ascii="Verdana" w:hAnsi="Verdana"/>
          <w:b/>
          <w:bCs/>
          <w:sz w:val="20"/>
          <w:szCs w:val="20"/>
          <w:lang w:val="nb-NO"/>
        </w:rPr>
      </w:pPr>
    </w:p>
    <w:p w14:paraId="114E0AF8" w14:textId="77777777" w:rsidR="009D1DB2" w:rsidRDefault="009D1DB2" w:rsidP="00156370">
      <w:pPr>
        <w:rPr>
          <w:rFonts w:ascii="Verdana" w:hAnsi="Verdana"/>
          <w:b/>
          <w:bCs/>
          <w:sz w:val="20"/>
          <w:szCs w:val="20"/>
          <w:lang w:val="nb-NO"/>
        </w:rPr>
      </w:pPr>
    </w:p>
    <w:p w14:paraId="0CAA563B" w14:textId="77777777" w:rsidR="009D1DB2" w:rsidRPr="009D1DB2" w:rsidRDefault="009D1DB2" w:rsidP="00156370">
      <w:pPr>
        <w:rPr>
          <w:rFonts w:ascii="Verdana" w:hAnsi="Verdana"/>
          <w:b/>
          <w:bCs/>
          <w:sz w:val="20"/>
          <w:szCs w:val="20"/>
          <w:lang w:val="nb-NO"/>
        </w:rPr>
      </w:pPr>
    </w:p>
    <w:p w14:paraId="5EFA2D60" w14:textId="77777777" w:rsidR="00843BA2" w:rsidRDefault="00843BA2" w:rsidP="00156370">
      <w:pPr>
        <w:rPr>
          <w:b/>
          <w:bCs/>
          <w:lang w:val="nb-NO"/>
        </w:rPr>
      </w:pPr>
    </w:p>
    <w:p w14:paraId="7D01FB6E" w14:textId="77777777" w:rsidR="000F7FE8" w:rsidRDefault="000F7FE8" w:rsidP="00156370">
      <w:pPr>
        <w:rPr>
          <w:b/>
          <w:bCs/>
          <w:lang w:val="nb-NO"/>
        </w:rPr>
      </w:pPr>
    </w:p>
    <w:p w14:paraId="18EC2E61" w14:textId="13CCF4BC" w:rsidR="00156370" w:rsidRPr="00156370" w:rsidRDefault="00156370" w:rsidP="00156370">
      <w:pPr>
        <w:pStyle w:val="Overskrift2"/>
        <w:numPr>
          <w:ilvl w:val="0"/>
          <w:numId w:val="10"/>
        </w:numPr>
        <w:rPr>
          <w:rFonts w:ascii="Verdana" w:hAnsi="Verdana"/>
          <w:sz w:val="20"/>
          <w:szCs w:val="20"/>
          <w:lang w:val="nb-NO"/>
        </w:rPr>
      </w:pPr>
      <w:r w:rsidRPr="00156370">
        <w:rPr>
          <w:rFonts w:ascii="Verdana" w:hAnsi="Verdana"/>
          <w:sz w:val="20"/>
          <w:szCs w:val="20"/>
          <w:lang w:val="nb-NO"/>
        </w:rPr>
        <w:lastRenderedPageBreak/>
        <w:t>Begrunnelse for søknaden</w:t>
      </w:r>
    </w:p>
    <w:p w14:paraId="70FFFA25" w14:textId="734B5E17" w:rsidR="00156370" w:rsidRPr="00156370" w:rsidRDefault="00156370" w:rsidP="00156370">
      <w:pPr>
        <w:rPr>
          <w:rFonts w:ascii="Verdana" w:hAnsi="Verdana"/>
          <w:sz w:val="20"/>
          <w:szCs w:val="20"/>
          <w:lang w:val="nb-NO"/>
        </w:rPr>
      </w:pPr>
      <w:r w:rsidRPr="00156370">
        <w:rPr>
          <w:rFonts w:ascii="Verdana" w:hAnsi="Verdana"/>
          <w:sz w:val="20"/>
          <w:szCs w:val="20"/>
          <w:lang w:val="nb-NO"/>
        </w:rPr>
        <w:t xml:space="preserve">Beskriv hvilke </w:t>
      </w:r>
      <w:r w:rsidRPr="00156370">
        <w:rPr>
          <w:rFonts w:ascii="Verdana" w:hAnsi="Verdana"/>
          <w:i/>
          <w:iCs/>
          <w:sz w:val="20"/>
          <w:szCs w:val="20"/>
          <w:lang w:val="nb-NO"/>
        </w:rPr>
        <w:t>særlige hensyn</w:t>
      </w:r>
      <w:r w:rsidRPr="00156370">
        <w:rPr>
          <w:rFonts w:ascii="Verdana" w:hAnsi="Verdana"/>
          <w:sz w:val="20"/>
          <w:szCs w:val="20"/>
          <w:lang w:val="nb-NO"/>
        </w:rPr>
        <w:t xml:space="preserve"> som ligger til grunn for søknaden, og hvorfor det ikke er mulig å oppfylle bemanningsnormen i perioden</w:t>
      </w:r>
      <w:r>
        <w:rPr>
          <w:rFonts w:ascii="Verdana" w:hAnsi="Verdana"/>
          <w:sz w:val="20"/>
          <w:szCs w:val="20"/>
          <w:lang w:val="nb-NO"/>
        </w:rPr>
        <w:t xml:space="preserve"> </w:t>
      </w:r>
      <w:r w:rsidRPr="00156370">
        <w:rPr>
          <w:rFonts w:ascii="Verdana" w:hAnsi="Verdana"/>
          <w:sz w:val="20"/>
          <w:szCs w:val="20"/>
          <w:lang w:val="nb-NO"/>
        </w:rPr>
        <w:t>(Dokumentasjon kan legges ved dersom aktuelt, f.eks. utlysningsforsøk, sykdom, permisjon, andre tiltak):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0230"/>
      </w:tblGrid>
      <w:tr w:rsidR="00156370" w:rsidRPr="00533FAC" w14:paraId="06C104C4" w14:textId="77777777" w:rsidTr="00156370">
        <w:tc>
          <w:tcPr>
            <w:tcW w:w="10522" w:type="dxa"/>
          </w:tcPr>
          <w:p w14:paraId="2DFE2BDB" w14:textId="77777777" w:rsidR="00156370" w:rsidRDefault="00156370">
            <w:pPr>
              <w:rPr>
                <w:lang w:val="nb-NO"/>
              </w:rPr>
            </w:pPr>
          </w:p>
          <w:p w14:paraId="17BD6FBD" w14:textId="77777777" w:rsidR="00156370" w:rsidRDefault="00156370">
            <w:pPr>
              <w:rPr>
                <w:lang w:val="nb-NO"/>
              </w:rPr>
            </w:pPr>
          </w:p>
          <w:p w14:paraId="640751C9" w14:textId="77777777" w:rsidR="00156370" w:rsidRDefault="00156370">
            <w:pPr>
              <w:rPr>
                <w:lang w:val="nb-NO"/>
              </w:rPr>
            </w:pPr>
          </w:p>
          <w:p w14:paraId="3AE05230" w14:textId="77777777" w:rsidR="00156370" w:rsidRDefault="00156370">
            <w:pPr>
              <w:rPr>
                <w:lang w:val="nb-NO"/>
              </w:rPr>
            </w:pPr>
          </w:p>
          <w:p w14:paraId="6FB47613" w14:textId="77777777" w:rsidR="00156370" w:rsidRDefault="00156370">
            <w:pPr>
              <w:rPr>
                <w:lang w:val="nb-NO"/>
              </w:rPr>
            </w:pPr>
          </w:p>
          <w:p w14:paraId="41EBCE98" w14:textId="77777777" w:rsidR="00156370" w:rsidRDefault="00156370">
            <w:pPr>
              <w:rPr>
                <w:lang w:val="nb-NO"/>
              </w:rPr>
            </w:pPr>
          </w:p>
          <w:p w14:paraId="4E323453" w14:textId="77777777" w:rsidR="00156370" w:rsidRDefault="00156370">
            <w:pPr>
              <w:rPr>
                <w:lang w:val="nb-NO"/>
              </w:rPr>
            </w:pPr>
          </w:p>
          <w:p w14:paraId="774EEC33" w14:textId="77777777" w:rsidR="00156370" w:rsidRDefault="00156370">
            <w:pPr>
              <w:rPr>
                <w:lang w:val="nb-NO"/>
              </w:rPr>
            </w:pPr>
          </w:p>
          <w:p w14:paraId="1EE72DD9" w14:textId="77777777" w:rsidR="00156370" w:rsidRDefault="00156370">
            <w:pPr>
              <w:rPr>
                <w:lang w:val="nb-NO"/>
              </w:rPr>
            </w:pPr>
          </w:p>
          <w:p w14:paraId="34BC47EC" w14:textId="77777777" w:rsidR="00156370" w:rsidRDefault="00156370">
            <w:pPr>
              <w:rPr>
                <w:lang w:val="nb-NO"/>
              </w:rPr>
            </w:pPr>
          </w:p>
          <w:p w14:paraId="133581CB" w14:textId="77777777" w:rsidR="00156370" w:rsidRDefault="00156370">
            <w:pPr>
              <w:rPr>
                <w:lang w:val="nb-NO"/>
              </w:rPr>
            </w:pPr>
          </w:p>
        </w:tc>
      </w:tr>
    </w:tbl>
    <w:p w14:paraId="7081AF97" w14:textId="188B6C52" w:rsidR="00046045" w:rsidRDefault="00046045" w:rsidP="00156370">
      <w:pPr>
        <w:rPr>
          <w:rFonts w:ascii="Verdana" w:hAnsi="Verdana"/>
          <w:sz w:val="20"/>
          <w:szCs w:val="20"/>
          <w:lang w:val="nb-NO"/>
        </w:rPr>
      </w:pPr>
    </w:p>
    <w:p w14:paraId="7AEDC367" w14:textId="23035495" w:rsidR="00156370" w:rsidRDefault="00156370" w:rsidP="00156370">
      <w:pPr>
        <w:pStyle w:val="Overskrift2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156370">
        <w:rPr>
          <w:rFonts w:ascii="Verdana" w:hAnsi="Verdana"/>
          <w:sz w:val="20"/>
          <w:szCs w:val="20"/>
        </w:rPr>
        <w:t xml:space="preserve">Plan for å </w:t>
      </w:r>
      <w:proofErr w:type="spellStart"/>
      <w:r w:rsidRPr="00156370">
        <w:rPr>
          <w:rFonts w:ascii="Verdana" w:hAnsi="Verdana"/>
          <w:sz w:val="20"/>
          <w:szCs w:val="20"/>
        </w:rPr>
        <w:t>oppfylle</w:t>
      </w:r>
      <w:proofErr w:type="spellEnd"/>
      <w:r w:rsidRPr="00156370">
        <w:rPr>
          <w:rFonts w:ascii="Verdana" w:hAnsi="Verdana"/>
          <w:sz w:val="20"/>
          <w:szCs w:val="20"/>
        </w:rPr>
        <w:t xml:space="preserve"> </w:t>
      </w:r>
      <w:proofErr w:type="spellStart"/>
      <w:r w:rsidRPr="00156370">
        <w:rPr>
          <w:rFonts w:ascii="Verdana" w:hAnsi="Verdana"/>
          <w:sz w:val="20"/>
          <w:szCs w:val="20"/>
        </w:rPr>
        <w:t>normen</w:t>
      </w:r>
      <w:proofErr w:type="spellEnd"/>
    </w:p>
    <w:p w14:paraId="1EAE6271" w14:textId="3D0325BA" w:rsidR="00156370" w:rsidRDefault="00156370" w:rsidP="00156370">
      <w:pPr>
        <w:rPr>
          <w:rFonts w:ascii="Verdana" w:hAnsi="Verdana"/>
          <w:sz w:val="20"/>
          <w:szCs w:val="20"/>
          <w:lang w:val="nb-NO"/>
        </w:rPr>
      </w:pPr>
      <w:r w:rsidRPr="00156370">
        <w:rPr>
          <w:rFonts w:ascii="Verdana" w:hAnsi="Verdana"/>
          <w:sz w:val="20"/>
          <w:szCs w:val="20"/>
          <w:lang w:val="nb-NO"/>
        </w:rPr>
        <w:t>Beskriv hvilke tiltak barnehagen har iverksatt og hvilke planer som foreligger for å oppfylle normen innen utløpet av dispensasjonsperioden: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10230"/>
      </w:tblGrid>
      <w:tr w:rsidR="00156370" w:rsidRPr="00533FAC" w14:paraId="33FB8645" w14:textId="77777777" w:rsidTr="00156370">
        <w:tc>
          <w:tcPr>
            <w:tcW w:w="10490" w:type="dxa"/>
          </w:tcPr>
          <w:p w14:paraId="2DEB6F06" w14:textId="77777777" w:rsidR="00156370" w:rsidRDefault="00156370" w:rsidP="00156370">
            <w:pPr>
              <w:rPr>
                <w:lang w:val="nb-NO"/>
              </w:rPr>
            </w:pPr>
          </w:p>
          <w:p w14:paraId="2881E230" w14:textId="77777777" w:rsidR="00156370" w:rsidRDefault="00156370" w:rsidP="00156370">
            <w:pPr>
              <w:rPr>
                <w:lang w:val="nb-NO"/>
              </w:rPr>
            </w:pPr>
          </w:p>
          <w:p w14:paraId="3B18037E" w14:textId="77777777" w:rsidR="00156370" w:rsidRDefault="00156370" w:rsidP="00156370">
            <w:pPr>
              <w:rPr>
                <w:lang w:val="nb-NO"/>
              </w:rPr>
            </w:pPr>
          </w:p>
          <w:p w14:paraId="05B8A2A8" w14:textId="77777777" w:rsidR="00156370" w:rsidRDefault="00156370" w:rsidP="00156370">
            <w:pPr>
              <w:rPr>
                <w:lang w:val="nb-NO"/>
              </w:rPr>
            </w:pPr>
          </w:p>
          <w:p w14:paraId="3FF39E95" w14:textId="77777777" w:rsidR="00156370" w:rsidRDefault="00156370" w:rsidP="00156370">
            <w:pPr>
              <w:rPr>
                <w:lang w:val="nb-NO"/>
              </w:rPr>
            </w:pPr>
          </w:p>
          <w:p w14:paraId="2557AE77" w14:textId="77777777" w:rsidR="00156370" w:rsidRDefault="00156370" w:rsidP="00156370">
            <w:pPr>
              <w:rPr>
                <w:lang w:val="nb-NO"/>
              </w:rPr>
            </w:pPr>
          </w:p>
          <w:p w14:paraId="5D721CEA" w14:textId="77777777" w:rsidR="00156370" w:rsidRDefault="00156370" w:rsidP="00156370">
            <w:pPr>
              <w:rPr>
                <w:lang w:val="nb-NO"/>
              </w:rPr>
            </w:pPr>
          </w:p>
          <w:p w14:paraId="1B306203" w14:textId="77777777" w:rsidR="00156370" w:rsidRDefault="00156370" w:rsidP="00156370">
            <w:pPr>
              <w:rPr>
                <w:lang w:val="nb-NO"/>
              </w:rPr>
            </w:pPr>
          </w:p>
          <w:p w14:paraId="66EDE45C" w14:textId="77777777" w:rsidR="00156370" w:rsidRDefault="00156370" w:rsidP="00156370">
            <w:pPr>
              <w:rPr>
                <w:lang w:val="nb-NO"/>
              </w:rPr>
            </w:pPr>
          </w:p>
          <w:p w14:paraId="7A1728B6" w14:textId="77777777" w:rsidR="00156370" w:rsidRDefault="00156370" w:rsidP="00156370">
            <w:pPr>
              <w:rPr>
                <w:lang w:val="nb-NO"/>
              </w:rPr>
            </w:pPr>
          </w:p>
          <w:p w14:paraId="15D1FD9F" w14:textId="77777777" w:rsidR="00156370" w:rsidRDefault="00156370" w:rsidP="00156370">
            <w:pPr>
              <w:rPr>
                <w:lang w:val="nb-NO"/>
              </w:rPr>
            </w:pPr>
          </w:p>
        </w:tc>
      </w:tr>
    </w:tbl>
    <w:p w14:paraId="4EDA5027" w14:textId="77777777" w:rsidR="00156370" w:rsidRDefault="00156370" w:rsidP="00156370">
      <w:pPr>
        <w:rPr>
          <w:lang w:val="nb-NO"/>
        </w:rPr>
      </w:pPr>
    </w:p>
    <w:p w14:paraId="2841D976" w14:textId="511348C2" w:rsidR="00156370" w:rsidRDefault="00156370" w:rsidP="00156370">
      <w:pPr>
        <w:pStyle w:val="Overskrift2"/>
        <w:numPr>
          <w:ilvl w:val="0"/>
          <w:numId w:val="10"/>
        </w:numPr>
        <w:rPr>
          <w:rFonts w:ascii="Verdana" w:hAnsi="Verdana"/>
          <w:sz w:val="20"/>
          <w:szCs w:val="20"/>
          <w:lang w:val="nb-NO"/>
        </w:rPr>
      </w:pPr>
      <w:r>
        <w:rPr>
          <w:rFonts w:ascii="Verdana" w:hAnsi="Verdana"/>
          <w:sz w:val="20"/>
          <w:szCs w:val="20"/>
          <w:lang w:val="nb-NO"/>
        </w:rPr>
        <w:t>Uttale fra barnehagens samarbeidsutvalg (SU)</w:t>
      </w:r>
    </w:p>
    <w:p w14:paraId="4E371E24" w14:textId="48B6AD02" w:rsidR="00156370" w:rsidRDefault="00F764C8" w:rsidP="00156370">
      <w:pPr>
        <w:rPr>
          <w:rFonts w:ascii="Verdana" w:hAnsi="Verdana"/>
          <w:sz w:val="20"/>
          <w:szCs w:val="20"/>
        </w:rPr>
      </w:pPr>
      <w:r w:rsidRPr="00F764C8">
        <w:rPr>
          <w:rFonts w:ascii="Verdana" w:hAnsi="Verdana"/>
          <w:sz w:val="20"/>
          <w:szCs w:val="20"/>
          <w:lang w:val="nb-NO"/>
        </w:rPr>
        <w:t>Legg ved signert uttalelse fra SU som bekrefter at utvalget er orientert og har uttalt seg i saken.</w:t>
      </w:r>
      <w:r w:rsidRPr="00F764C8">
        <w:rPr>
          <w:rFonts w:ascii="Verdana" w:hAnsi="Verdana"/>
          <w:sz w:val="20"/>
          <w:szCs w:val="20"/>
          <w:lang w:val="nb-NO"/>
        </w:rPr>
        <w:br/>
      </w:r>
      <w:proofErr w:type="spellStart"/>
      <w:r w:rsidRPr="00F764C8">
        <w:rPr>
          <w:rFonts w:ascii="Verdana" w:hAnsi="Verdana"/>
          <w:sz w:val="20"/>
          <w:szCs w:val="20"/>
        </w:rPr>
        <w:t>Vedlegg</w:t>
      </w:r>
      <w:proofErr w:type="spellEnd"/>
      <w:r w:rsidRPr="00F764C8">
        <w:rPr>
          <w:rFonts w:ascii="Verdana" w:hAnsi="Verdana"/>
          <w:sz w:val="20"/>
          <w:szCs w:val="20"/>
        </w:rPr>
        <w:t>:</w:t>
      </w:r>
    </w:p>
    <w:p w14:paraId="187E72BB" w14:textId="6C972918" w:rsidR="00F764C8" w:rsidRPr="00F764C8" w:rsidRDefault="00F764C8" w:rsidP="00156370">
      <w:pPr>
        <w:rPr>
          <w:rFonts w:ascii="Verdana" w:hAnsi="Verdana"/>
          <w:sz w:val="20"/>
          <w:szCs w:val="20"/>
          <w:lang w:val="nb-NO"/>
        </w:rPr>
      </w:pPr>
      <w:r>
        <w:rPr>
          <w:rFonts w:ascii="Verdana" w:hAnsi="Verdana"/>
          <w:sz w:val="20"/>
          <w:szCs w:val="20"/>
          <w:lang w:val="nb-NO"/>
        </w:rPr>
        <w:t xml:space="preserve">   </w:t>
      </w:r>
      <w:sdt>
        <w:sdtPr>
          <w:rPr>
            <w:rFonts w:ascii="Verdana" w:hAnsi="Verdana"/>
            <w:sz w:val="20"/>
            <w:szCs w:val="20"/>
            <w:lang w:val="nb-NO"/>
          </w:rPr>
          <w:id w:val="-116639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nb-NO"/>
            </w:rPr>
            <w:t>☐</w:t>
          </w:r>
        </w:sdtContent>
      </w:sdt>
      <w:r>
        <w:rPr>
          <w:rFonts w:ascii="Verdana" w:hAnsi="Verdana"/>
          <w:sz w:val="20"/>
          <w:szCs w:val="20"/>
          <w:lang w:val="nb-NO"/>
        </w:rPr>
        <w:t xml:space="preserve">  Uttale fra SU er vedlagt</w:t>
      </w:r>
    </w:p>
    <w:p w14:paraId="01404FEC" w14:textId="3C8BA378" w:rsidR="00156370" w:rsidRDefault="00F764C8" w:rsidP="00F764C8">
      <w:pPr>
        <w:pStyle w:val="Overskrift2"/>
        <w:numPr>
          <w:ilvl w:val="0"/>
          <w:numId w:val="10"/>
        </w:numPr>
        <w:rPr>
          <w:rFonts w:ascii="Verdana" w:hAnsi="Verdana"/>
          <w:sz w:val="20"/>
          <w:szCs w:val="20"/>
          <w:lang w:val="nb-NO"/>
        </w:rPr>
      </w:pPr>
      <w:r w:rsidRPr="00F764C8">
        <w:rPr>
          <w:rFonts w:ascii="Verdana" w:hAnsi="Verdana"/>
          <w:sz w:val="20"/>
          <w:szCs w:val="20"/>
          <w:lang w:val="nb-NO"/>
        </w:rPr>
        <w:t>Underskrift</w:t>
      </w:r>
    </w:p>
    <w:p w14:paraId="7F04F62C" w14:textId="5017A70B" w:rsidR="00F764C8" w:rsidRDefault="00843BA2" w:rsidP="00843BA2">
      <w:pPr>
        <w:pStyle w:val="Listeavsnitt"/>
        <w:numPr>
          <w:ilvl w:val="0"/>
          <w:numId w:val="11"/>
        </w:numPr>
        <w:rPr>
          <w:rFonts w:ascii="Verdana" w:hAnsi="Verdana"/>
          <w:sz w:val="20"/>
          <w:szCs w:val="20"/>
          <w:lang w:val="nb-NO"/>
        </w:rPr>
      </w:pPr>
      <w:r w:rsidRPr="00843BA2">
        <w:rPr>
          <w:rFonts w:ascii="Verdana" w:hAnsi="Verdana"/>
          <w:b/>
          <w:bCs/>
          <w:sz w:val="20"/>
          <w:szCs w:val="20"/>
          <w:lang w:val="nb-NO"/>
        </w:rPr>
        <w:t>Styrers navn (Blokkbokstaver):</w:t>
      </w:r>
      <w:r>
        <w:rPr>
          <w:rFonts w:ascii="Verdana" w:hAnsi="Verdana"/>
          <w:sz w:val="20"/>
          <w:szCs w:val="20"/>
          <w:lang w:val="nb-NO"/>
        </w:rPr>
        <w:t xml:space="preserve"> </w:t>
      </w:r>
    </w:p>
    <w:p w14:paraId="3B0A7519" w14:textId="77777777" w:rsidR="00843BA2" w:rsidRDefault="00843BA2" w:rsidP="00843BA2">
      <w:pPr>
        <w:pStyle w:val="Listeavsnitt"/>
        <w:rPr>
          <w:rFonts w:ascii="Verdana" w:hAnsi="Verdana"/>
          <w:sz w:val="20"/>
          <w:szCs w:val="20"/>
          <w:lang w:val="nb-NO"/>
        </w:rPr>
      </w:pPr>
    </w:p>
    <w:p w14:paraId="021C89D9" w14:textId="3670230B" w:rsidR="00843BA2" w:rsidRDefault="00843BA2" w:rsidP="00843BA2">
      <w:pPr>
        <w:pStyle w:val="Listeavsnitt"/>
        <w:numPr>
          <w:ilvl w:val="0"/>
          <w:numId w:val="11"/>
        </w:numPr>
        <w:rPr>
          <w:rFonts w:ascii="Verdana" w:hAnsi="Verdana"/>
          <w:b/>
          <w:bCs/>
          <w:sz w:val="20"/>
          <w:szCs w:val="20"/>
          <w:lang w:val="nb-NO"/>
        </w:rPr>
      </w:pPr>
      <w:r w:rsidRPr="00843BA2">
        <w:rPr>
          <w:rFonts w:ascii="Verdana" w:hAnsi="Verdana"/>
          <w:b/>
          <w:bCs/>
          <w:sz w:val="20"/>
          <w:szCs w:val="20"/>
          <w:lang w:val="nb-NO"/>
        </w:rPr>
        <w:t>Sted og dato:</w:t>
      </w:r>
      <w:r>
        <w:rPr>
          <w:rFonts w:ascii="Verdana" w:hAnsi="Verdana"/>
          <w:b/>
          <w:bCs/>
          <w:sz w:val="20"/>
          <w:szCs w:val="20"/>
          <w:lang w:val="nb-NO"/>
        </w:rPr>
        <w:t xml:space="preserve"> </w:t>
      </w:r>
    </w:p>
    <w:p w14:paraId="67A91AE1" w14:textId="77777777" w:rsidR="00843BA2" w:rsidRPr="00843BA2" w:rsidRDefault="00843BA2" w:rsidP="00843BA2">
      <w:pPr>
        <w:pStyle w:val="Listeavsnitt"/>
        <w:rPr>
          <w:rFonts w:ascii="Verdana" w:hAnsi="Verdana"/>
          <w:b/>
          <w:bCs/>
          <w:sz w:val="20"/>
          <w:szCs w:val="20"/>
          <w:lang w:val="nb-NO"/>
        </w:rPr>
      </w:pPr>
    </w:p>
    <w:p w14:paraId="3101D6E6" w14:textId="06FD32DE" w:rsidR="00156370" w:rsidRPr="00843BA2" w:rsidRDefault="00843BA2" w:rsidP="00156370">
      <w:pPr>
        <w:pStyle w:val="Listeavsnitt"/>
        <w:numPr>
          <w:ilvl w:val="0"/>
          <w:numId w:val="11"/>
        </w:numPr>
        <w:rPr>
          <w:rFonts w:ascii="Verdana" w:hAnsi="Verdana"/>
          <w:b/>
          <w:bCs/>
          <w:sz w:val="20"/>
          <w:szCs w:val="20"/>
          <w:lang w:val="nb-NO"/>
        </w:rPr>
      </w:pPr>
      <w:r>
        <w:rPr>
          <w:rFonts w:ascii="Verdana" w:hAnsi="Verdana"/>
          <w:b/>
          <w:bCs/>
          <w:sz w:val="20"/>
          <w:szCs w:val="20"/>
          <w:lang w:val="nb-NO"/>
        </w:rPr>
        <w:t xml:space="preserve">Styrers signatur: </w:t>
      </w:r>
    </w:p>
    <w:p w14:paraId="2E9E1158" w14:textId="77777777" w:rsidR="00156370" w:rsidRDefault="00156370" w:rsidP="00156370">
      <w:pPr>
        <w:rPr>
          <w:lang w:val="nb-NO"/>
        </w:rPr>
      </w:pPr>
    </w:p>
    <w:p w14:paraId="557843BA" w14:textId="77777777" w:rsidR="00156370" w:rsidRPr="00156370" w:rsidRDefault="00156370" w:rsidP="00156370">
      <w:pPr>
        <w:rPr>
          <w:rFonts w:ascii="Verdana" w:hAnsi="Verdana"/>
          <w:sz w:val="20"/>
          <w:szCs w:val="20"/>
          <w:lang w:val="nb-NO"/>
        </w:rPr>
      </w:pPr>
    </w:p>
    <w:sectPr w:rsidR="00156370" w:rsidRPr="00156370" w:rsidSect="00843BA2">
      <w:pgSz w:w="12240" w:h="15840"/>
      <w:pgMar w:top="1440" w:right="75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E3683C"/>
    <w:multiLevelType w:val="hybridMultilevel"/>
    <w:tmpl w:val="F13E88E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024D6D"/>
    <w:multiLevelType w:val="hybridMultilevel"/>
    <w:tmpl w:val="1EA272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217642">
    <w:abstractNumId w:val="8"/>
  </w:num>
  <w:num w:numId="2" w16cid:durableId="1564483592">
    <w:abstractNumId w:val="6"/>
  </w:num>
  <w:num w:numId="3" w16cid:durableId="1472476252">
    <w:abstractNumId w:val="5"/>
  </w:num>
  <w:num w:numId="4" w16cid:durableId="570896639">
    <w:abstractNumId w:val="4"/>
  </w:num>
  <w:num w:numId="5" w16cid:durableId="105665408">
    <w:abstractNumId w:val="7"/>
  </w:num>
  <w:num w:numId="6" w16cid:durableId="831067401">
    <w:abstractNumId w:val="3"/>
  </w:num>
  <w:num w:numId="7" w16cid:durableId="381944618">
    <w:abstractNumId w:val="2"/>
  </w:num>
  <w:num w:numId="8" w16cid:durableId="1275597561">
    <w:abstractNumId w:val="1"/>
  </w:num>
  <w:num w:numId="9" w16cid:durableId="1196116173">
    <w:abstractNumId w:val="0"/>
  </w:num>
  <w:num w:numId="10" w16cid:durableId="195385559">
    <w:abstractNumId w:val="9"/>
  </w:num>
  <w:num w:numId="11" w16cid:durableId="16299731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045"/>
    <w:rsid w:val="0006063C"/>
    <w:rsid w:val="000F6B7D"/>
    <w:rsid w:val="000F7FE8"/>
    <w:rsid w:val="0015074B"/>
    <w:rsid w:val="00156370"/>
    <w:rsid w:val="00232934"/>
    <w:rsid w:val="0029639D"/>
    <w:rsid w:val="00326F90"/>
    <w:rsid w:val="00533FAC"/>
    <w:rsid w:val="00702959"/>
    <w:rsid w:val="00843BA2"/>
    <w:rsid w:val="009D1DB2"/>
    <w:rsid w:val="009E550E"/>
    <w:rsid w:val="00AA1D8D"/>
    <w:rsid w:val="00B47730"/>
    <w:rsid w:val="00CA6578"/>
    <w:rsid w:val="00CB0664"/>
    <w:rsid w:val="00D1438A"/>
    <w:rsid w:val="00F764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998FF"/>
  <w14:defaultImageDpi w14:val="330"/>
  <w15:docId w15:val="{6575906E-E149-46E1-9B0C-7A1329D7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ssholdertekst">
    <w:name w:val="Placeholder Text"/>
    <w:basedOn w:val="Standardskriftforavsnitt"/>
    <w:uiPriority w:val="99"/>
    <w:semiHidden/>
    <w:rsid w:val="00F764C8"/>
    <w:rPr>
      <w:color w:val="666666"/>
    </w:rPr>
  </w:style>
  <w:style w:type="character" w:styleId="Hyperkobling">
    <w:name w:val="Hyperlink"/>
    <w:basedOn w:val="Standardskriftforavsnitt"/>
    <w:uiPriority w:val="99"/>
    <w:unhideWhenUsed/>
    <w:rsid w:val="00D1438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14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4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vdata.no/forskrift/2017-06-22-1049/&#167;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0D71660A334D0A954E428E46E6D5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00FD52-060D-45C0-B741-43586023F798}"/>
      </w:docPartPr>
      <w:docPartBody>
        <w:p w:rsidR="00F33B2B" w:rsidRDefault="00F33B2B" w:rsidP="00F33B2B">
          <w:pPr>
            <w:pStyle w:val="370D71660A334D0A954E428E46E6D5C2"/>
          </w:pPr>
          <w:r w:rsidRPr="00E00CDC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2B"/>
    <w:rsid w:val="00CA6578"/>
    <w:rsid w:val="00F3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33B2B"/>
    <w:rPr>
      <w:color w:val="666666"/>
    </w:rPr>
  </w:style>
  <w:style w:type="paragraph" w:customStyle="1" w:styleId="370D71660A334D0A954E428E46E6D5C2">
    <w:name w:val="370D71660A334D0A954E428E46E6D5C2"/>
    <w:rsid w:val="00F33B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Bernt Ivar Hjelmsø</cp:lastModifiedBy>
  <cp:revision>6</cp:revision>
  <dcterms:created xsi:type="dcterms:W3CDTF">2025-05-09T09:03:00Z</dcterms:created>
  <dcterms:modified xsi:type="dcterms:W3CDTF">2025-06-04T07:41:00Z</dcterms:modified>
  <cp:category/>
</cp:coreProperties>
</file>