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DC1D" w14:textId="7009A63B" w:rsidR="00843BA2" w:rsidRDefault="003901FA" w:rsidP="009E550E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4"/>
          <w:szCs w:val="24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95BC0" wp14:editId="297BA559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5535" cy="1323975"/>
            <wp:effectExtent l="0" t="0" r="0" b="0"/>
            <wp:wrapNone/>
            <wp:docPr id="145268238" name="Bilde 1" descr="Et bilde som inneholder skjermbilde, Grafikk, logo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skjermbilde, Grafikk, logo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3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0977F" w14:textId="77777777" w:rsidR="003901FA" w:rsidRDefault="003901FA" w:rsidP="009E550E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4"/>
          <w:szCs w:val="24"/>
          <w:lang w:val="nb-NO"/>
        </w:rPr>
      </w:pPr>
    </w:p>
    <w:p w14:paraId="79C9DBF8" w14:textId="29116BC8" w:rsidR="003E1804" w:rsidRPr="00422454" w:rsidRDefault="003E1804" w:rsidP="009E550E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4"/>
          <w:szCs w:val="24"/>
          <w:lang w:val="nb-NO"/>
        </w:rPr>
      </w:pPr>
      <w:r w:rsidRPr="00422454">
        <w:rPr>
          <w:rFonts w:ascii="Verdana" w:eastAsiaTheme="majorEastAsia" w:hAnsi="Verdana" w:cstheme="majorBidi"/>
          <w:b/>
          <w:bCs/>
          <w:color w:val="365F91" w:themeColor="accent1" w:themeShade="BF"/>
          <w:sz w:val="24"/>
          <w:szCs w:val="24"/>
          <w:lang w:val="nb-NO"/>
        </w:rPr>
        <w:t xml:space="preserve">Søknadsskjema – Dispensasjon fra utdanningskravet </w:t>
      </w:r>
    </w:p>
    <w:p w14:paraId="486246B3" w14:textId="77777777" w:rsidR="00B256D5" w:rsidRPr="00B256D5" w:rsidRDefault="00B256D5" w:rsidP="00B256D5">
      <w:pPr>
        <w:rPr>
          <w:rFonts w:ascii="Verdana" w:hAnsi="Verdana"/>
          <w:sz w:val="20"/>
          <w:szCs w:val="20"/>
          <w:lang w:val="nb-NO"/>
        </w:rPr>
      </w:pPr>
      <w:r w:rsidRPr="00B256D5">
        <w:rPr>
          <w:rFonts w:ascii="Verdana" w:hAnsi="Verdana"/>
          <w:sz w:val="20"/>
          <w:szCs w:val="20"/>
          <w:lang w:val="nb-NO"/>
        </w:rPr>
        <w:t xml:space="preserve">I henhold til forskrift om pedagogisk bemanning i barnehager </w:t>
      </w:r>
      <w:hyperlink r:id="rId7" w:history="1">
        <w:r w:rsidRPr="00B256D5">
          <w:rPr>
            <w:rStyle w:val="Hyperkobling"/>
            <w:rFonts w:ascii="Verdana" w:hAnsi="Verdana"/>
            <w:sz w:val="20"/>
            <w:szCs w:val="20"/>
            <w:lang w:val="nb-NO"/>
          </w:rPr>
          <w:t xml:space="preserve">§ 3 Midlertidig dispensasjon fra utdanningskravet og krav om norskferdigheter </w:t>
        </w:r>
      </w:hyperlink>
      <w:r w:rsidRPr="00B256D5">
        <w:rPr>
          <w:rFonts w:ascii="Verdana" w:hAnsi="Verdana"/>
          <w:sz w:val="20"/>
          <w:szCs w:val="20"/>
          <w:lang w:val="nb-NO"/>
        </w:rPr>
        <w:t>kan kommunen som barnehagemyndighet i særlige tilfeller gi midlertidig dispensasjon fra:</w:t>
      </w:r>
    </w:p>
    <w:p w14:paraId="00487268" w14:textId="21E7720E" w:rsidR="003E1804" w:rsidRPr="009B3EC3" w:rsidRDefault="00C66027" w:rsidP="009B3E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nb-NO" w:eastAsia="nb-NO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nb-NO" w:eastAsia="nb-NO"/>
        </w:rPr>
        <w:t>K</w:t>
      </w:r>
      <w:r w:rsidR="003E1804" w:rsidRPr="00422454">
        <w:rPr>
          <w:rFonts w:ascii="Verdana" w:eastAsia="Times New Roman" w:hAnsi="Verdana" w:cs="Times New Roman"/>
          <w:b/>
          <w:bCs/>
          <w:sz w:val="20"/>
          <w:szCs w:val="20"/>
          <w:lang w:val="nb-NO" w:eastAsia="nb-NO"/>
        </w:rPr>
        <w:t>ravet til utdanning som barnehagelærer</w:t>
      </w:r>
      <w:r w:rsidR="003E1804" w:rsidRPr="00422454">
        <w:rPr>
          <w:rFonts w:ascii="Verdana" w:eastAsia="Times New Roman" w:hAnsi="Verdana" w:cs="Times New Roman"/>
          <w:sz w:val="20"/>
          <w:szCs w:val="20"/>
          <w:lang w:val="nb-NO" w:eastAsia="nb-NO"/>
        </w:rPr>
        <w:t xml:space="preserve"> jf</w:t>
      </w:r>
      <w:r w:rsidR="008E7FA3">
        <w:rPr>
          <w:rFonts w:ascii="Verdana" w:eastAsia="Times New Roman" w:hAnsi="Verdana" w:cs="Times New Roman"/>
          <w:sz w:val="20"/>
          <w:szCs w:val="20"/>
          <w:lang w:val="nb-NO" w:eastAsia="nb-NO"/>
        </w:rPr>
        <w:t>.</w:t>
      </w:r>
      <w:r>
        <w:rPr>
          <w:rFonts w:ascii="Verdana" w:eastAsia="Times New Roman" w:hAnsi="Verdana" w:cs="Times New Roman"/>
          <w:sz w:val="20"/>
          <w:szCs w:val="20"/>
          <w:lang w:val="nb-NO" w:eastAsia="nb-NO"/>
        </w:rPr>
        <w:t xml:space="preserve"> barnehageloven </w:t>
      </w:r>
      <w:hyperlink r:id="rId8" w:history="1">
        <w:r w:rsidRPr="009B3EC3">
          <w:rPr>
            <w:rStyle w:val="Hyperkobling"/>
            <w:rFonts w:ascii="Verdana" w:eastAsia="Times New Roman" w:hAnsi="Verdana" w:cs="Times New Roman"/>
            <w:sz w:val="20"/>
            <w:szCs w:val="20"/>
            <w:lang w:val="nb-NO" w:eastAsia="nb-NO"/>
          </w:rPr>
          <w:t>§ 2</w:t>
        </w:r>
        <w:r w:rsidR="008E7FA3" w:rsidRPr="009B3EC3">
          <w:rPr>
            <w:rStyle w:val="Hyperkobling"/>
            <w:rFonts w:ascii="Verdana" w:eastAsia="Times New Roman" w:hAnsi="Verdana" w:cs="Times New Roman"/>
            <w:sz w:val="20"/>
            <w:szCs w:val="20"/>
            <w:lang w:val="nb-NO" w:eastAsia="nb-NO"/>
          </w:rPr>
          <w:t>5 Pedagogisk bemanning</w:t>
        </w:r>
      </w:hyperlink>
      <w:r>
        <w:rPr>
          <w:rFonts w:ascii="Verdana" w:eastAsia="Times New Roman" w:hAnsi="Verdana" w:cs="Times New Roman"/>
          <w:sz w:val="20"/>
          <w:szCs w:val="20"/>
          <w:lang w:val="nb-NO" w:eastAsia="nb-NO"/>
        </w:rPr>
        <w:t xml:space="preserve"> </w:t>
      </w:r>
    </w:p>
    <w:p w14:paraId="6B97AD21" w14:textId="77777777" w:rsidR="003E1804" w:rsidRPr="00422454" w:rsidRDefault="003E1804" w:rsidP="003E18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nb-NO" w:eastAsia="nb-NO"/>
        </w:rPr>
      </w:pPr>
      <w:r w:rsidRPr="00422454">
        <w:rPr>
          <w:rFonts w:ascii="Verdana" w:eastAsia="Times New Roman" w:hAnsi="Verdana" w:cs="Times New Roman"/>
          <w:sz w:val="20"/>
          <w:szCs w:val="20"/>
          <w:lang w:val="nb-NO" w:eastAsia="nb-NO"/>
        </w:rPr>
        <w:t xml:space="preserve">Dispensasjon kan gis </w:t>
      </w:r>
      <w:r w:rsidRPr="00422454">
        <w:rPr>
          <w:rFonts w:ascii="Verdana" w:eastAsia="Times New Roman" w:hAnsi="Verdana" w:cs="Times New Roman"/>
          <w:b/>
          <w:bCs/>
          <w:sz w:val="20"/>
          <w:szCs w:val="20"/>
          <w:lang w:val="nb-NO" w:eastAsia="nb-NO"/>
        </w:rPr>
        <w:t>for en begrenset periode</w:t>
      </w:r>
      <w:r w:rsidRPr="00422454">
        <w:rPr>
          <w:rFonts w:ascii="Verdana" w:eastAsia="Times New Roman" w:hAnsi="Verdana" w:cs="Times New Roman"/>
          <w:sz w:val="20"/>
          <w:szCs w:val="20"/>
          <w:lang w:val="nb-NO" w:eastAsia="nb-NO"/>
        </w:rPr>
        <w:t xml:space="preserve">, og det skal legges vekt på hensynet til barnas beste. Barnehagemyndigheten skal i behandlingen vurdere </w:t>
      </w:r>
      <w:r w:rsidRPr="00422454">
        <w:rPr>
          <w:rFonts w:ascii="Verdana" w:eastAsia="Times New Roman" w:hAnsi="Verdana" w:cs="Times New Roman"/>
          <w:b/>
          <w:bCs/>
          <w:sz w:val="20"/>
          <w:szCs w:val="20"/>
          <w:lang w:val="nb-NO" w:eastAsia="nb-NO"/>
        </w:rPr>
        <w:t>barnehagens samlede kompetanse og forutsetninger</w:t>
      </w:r>
      <w:r w:rsidRPr="00422454">
        <w:rPr>
          <w:rFonts w:ascii="Verdana" w:eastAsia="Times New Roman" w:hAnsi="Verdana" w:cs="Times New Roman"/>
          <w:sz w:val="20"/>
          <w:szCs w:val="20"/>
          <w:lang w:val="nb-NO" w:eastAsia="nb-NO"/>
        </w:rPr>
        <w:t xml:space="preserve"> for å ivareta en forsvarlig pedagogisk virksomhet.</w:t>
      </w:r>
    </w:p>
    <w:p w14:paraId="3C6466C7" w14:textId="519D13CF" w:rsidR="009E550E" w:rsidRPr="00422454" w:rsidRDefault="009E550E" w:rsidP="009E550E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Opplysninger om barnehagen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9E550E" w:rsidRPr="00422454" w14:paraId="1F38BEC6" w14:textId="77777777" w:rsidTr="00156370">
        <w:tc>
          <w:tcPr>
            <w:tcW w:w="3544" w:type="dxa"/>
          </w:tcPr>
          <w:p w14:paraId="369E31DB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Barnehagens navn</w:t>
            </w:r>
          </w:p>
          <w:p w14:paraId="568D4771" w14:textId="35028514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04FAA92C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:rsidRPr="00422454" w14:paraId="2B56B4A3" w14:textId="77777777" w:rsidTr="00156370">
        <w:tc>
          <w:tcPr>
            <w:tcW w:w="3544" w:type="dxa"/>
          </w:tcPr>
          <w:p w14:paraId="7C687EE1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Organisasjonsnummer</w:t>
            </w:r>
          </w:p>
          <w:p w14:paraId="5EFB77D6" w14:textId="78272544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703138A3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:rsidRPr="00422454" w14:paraId="3FCBEB29" w14:textId="77777777" w:rsidTr="00156370">
        <w:tc>
          <w:tcPr>
            <w:tcW w:w="3544" w:type="dxa"/>
          </w:tcPr>
          <w:p w14:paraId="3FE2D29C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Eier (Kommunal / privat)</w:t>
            </w:r>
          </w:p>
          <w:p w14:paraId="385C8896" w14:textId="64392BAF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50F0C53F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:rsidRPr="00422454" w14:paraId="52886001" w14:textId="77777777" w:rsidTr="00156370">
        <w:tc>
          <w:tcPr>
            <w:tcW w:w="3544" w:type="dxa"/>
          </w:tcPr>
          <w:p w14:paraId="20D32C1F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Adresse</w:t>
            </w:r>
          </w:p>
          <w:p w14:paraId="0D09659B" w14:textId="1ABEF66E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3C8B9964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A7A4B" w:rsidRPr="00422454" w14:paraId="0F062511" w14:textId="77777777" w:rsidTr="00156370">
        <w:tc>
          <w:tcPr>
            <w:tcW w:w="3544" w:type="dxa"/>
          </w:tcPr>
          <w:p w14:paraId="2C12C3D8" w14:textId="77777777" w:rsidR="009A7A4B" w:rsidRPr="00422454" w:rsidRDefault="009A7A4B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Antall avdelinger</w:t>
            </w:r>
          </w:p>
          <w:p w14:paraId="56ECAE98" w14:textId="42456884" w:rsidR="009A7A4B" w:rsidRPr="00422454" w:rsidRDefault="009A7A4B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50F2D5EF" w14:textId="77777777" w:rsidR="009A7A4B" w:rsidRPr="00422454" w:rsidRDefault="009A7A4B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:rsidRPr="00422454" w14:paraId="73973D3A" w14:textId="77777777" w:rsidTr="00156370">
        <w:tc>
          <w:tcPr>
            <w:tcW w:w="3544" w:type="dxa"/>
          </w:tcPr>
          <w:p w14:paraId="084AC03F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Styrer</w:t>
            </w:r>
          </w:p>
          <w:p w14:paraId="54D7D590" w14:textId="3AC8C34D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7728CEEC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:rsidRPr="00422454" w14:paraId="4EC4E231" w14:textId="77777777" w:rsidTr="00156370">
        <w:tc>
          <w:tcPr>
            <w:tcW w:w="3544" w:type="dxa"/>
          </w:tcPr>
          <w:p w14:paraId="2C22AA27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Telefonnummer styrer</w:t>
            </w:r>
          </w:p>
          <w:p w14:paraId="0C14BFE7" w14:textId="57FDCB0D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1312AEB4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:rsidRPr="00422454" w14:paraId="7EF606DF" w14:textId="77777777" w:rsidTr="00156370">
        <w:tc>
          <w:tcPr>
            <w:tcW w:w="3544" w:type="dxa"/>
          </w:tcPr>
          <w:p w14:paraId="474038F9" w14:textId="77777777" w:rsidR="009E550E" w:rsidRPr="00422454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42245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E-post styrer</w:t>
            </w:r>
          </w:p>
          <w:p w14:paraId="5210E9F0" w14:textId="1340EF26" w:rsidR="00156370" w:rsidRPr="00422454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6DEB8263" w14:textId="77777777" w:rsidR="009E550E" w:rsidRPr="00422454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3326EFC8" w14:textId="77777777" w:rsidR="009A7A4B" w:rsidRPr="00422454" w:rsidRDefault="009A7A4B" w:rsidP="009A7A4B">
      <w:pPr>
        <w:tabs>
          <w:tab w:val="left" w:pos="1725"/>
          <w:tab w:val="left" w:pos="3150"/>
        </w:tabs>
        <w:rPr>
          <w:rFonts w:ascii="Verdana" w:hAnsi="Verdana"/>
          <w:sz w:val="20"/>
          <w:szCs w:val="20"/>
          <w:lang w:val="nb-NO"/>
        </w:rPr>
      </w:pPr>
    </w:p>
    <w:p w14:paraId="0AFC0C0D" w14:textId="70EFE7E7" w:rsidR="009A7A4B" w:rsidRPr="00422454" w:rsidRDefault="009A7A4B" w:rsidP="009A7A4B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 xml:space="preserve">Opplysninger om </w:t>
      </w:r>
      <w:r w:rsidR="00002724" w:rsidRPr="00422454">
        <w:rPr>
          <w:rFonts w:ascii="Verdana" w:hAnsi="Verdana"/>
          <w:sz w:val="20"/>
          <w:szCs w:val="20"/>
          <w:lang w:val="nb-NO"/>
        </w:rPr>
        <w:t>den ansatte</w:t>
      </w:r>
      <w:r w:rsidRPr="00422454">
        <w:rPr>
          <w:rFonts w:ascii="Verdana" w:hAnsi="Verdana"/>
          <w:sz w:val="20"/>
          <w:szCs w:val="20"/>
          <w:lang w:val="nb-NO"/>
        </w:rPr>
        <w:t xml:space="preserve"> det søkes dispensasjon for</w:t>
      </w:r>
    </w:p>
    <w:p w14:paraId="2C0A71F8" w14:textId="77777777" w:rsidR="00002724" w:rsidRPr="00422454" w:rsidRDefault="00002724" w:rsidP="00002724">
      <w:pPr>
        <w:rPr>
          <w:rFonts w:ascii="Verdana" w:hAnsi="Verdana"/>
          <w:lang w:val="nb-NO"/>
        </w:rPr>
      </w:pPr>
    </w:p>
    <w:p w14:paraId="0266F2C4" w14:textId="470F4865" w:rsidR="009A7A4B" w:rsidRPr="00422454" w:rsidRDefault="009A7A4B" w:rsidP="009A7A4B">
      <w:pPr>
        <w:pStyle w:val="Listeavsnitt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 xml:space="preserve">Navn: </w:t>
      </w:r>
    </w:p>
    <w:p w14:paraId="427C0AD7" w14:textId="77777777" w:rsidR="009A7A4B" w:rsidRPr="00422454" w:rsidRDefault="009A7A4B" w:rsidP="009A7A4B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2BB8B872" w14:textId="77777777" w:rsidR="009A7A4B" w:rsidRPr="00422454" w:rsidRDefault="009A7A4B" w:rsidP="009A7A4B">
      <w:pPr>
        <w:pStyle w:val="Listeavsnitt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>Fødselsdato: _____ / _____ / ________</w:t>
      </w:r>
    </w:p>
    <w:p w14:paraId="6888ABD4" w14:textId="77777777" w:rsidR="009A7A4B" w:rsidRPr="00422454" w:rsidRDefault="009A7A4B" w:rsidP="009A7A4B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5E34C99E" w14:textId="30592535" w:rsidR="009A7A4B" w:rsidRPr="00422454" w:rsidRDefault="009A7A4B" w:rsidP="009A7A4B">
      <w:pPr>
        <w:pStyle w:val="Listeavsnitt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 xml:space="preserve">Stillingsbetegnelse: </w:t>
      </w:r>
    </w:p>
    <w:p w14:paraId="2A2797EE" w14:textId="77777777" w:rsidR="009A7A4B" w:rsidRPr="00422454" w:rsidRDefault="009A7A4B" w:rsidP="009A7A4B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0E8AF2D0" w14:textId="0335A8D6" w:rsidR="009A7A4B" w:rsidRPr="00422454" w:rsidRDefault="009A7A4B" w:rsidP="00002724">
      <w:pPr>
        <w:pStyle w:val="Listeavsnitt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>Stillingsprosent: ____________ %</w:t>
      </w:r>
    </w:p>
    <w:p w14:paraId="16FD14B5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198ED138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341372FC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4BB9D875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480C9F69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58D1EFFC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0F55C6A0" w14:textId="77777777" w:rsidR="00002724" w:rsidRPr="00422454" w:rsidRDefault="00002724" w:rsidP="00002724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3616C09A" w14:textId="77777777" w:rsidR="00002724" w:rsidRPr="003901FA" w:rsidRDefault="00002724" w:rsidP="003901FA">
      <w:pPr>
        <w:pStyle w:val="Listeavsnitt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3901FA">
        <w:rPr>
          <w:rFonts w:ascii="Verdana" w:hAnsi="Verdana"/>
          <w:b/>
          <w:bCs/>
          <w:sz w:val="20"/>
          <w:szCs w:val="20"/>
          <w:lang w:val="nb-NO"/>
        </w:rPr>
        <w:lastRenderedPageBreak/>
        <w:t>Utdannelse og erfaring fra barnehage (kort beskrivelse)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002724" w:rsidRPr="003901FA" w14:paraId="06F33A04" w14:textId="77777777" w:rsidTr="003901FA">
        <w:tc>
          <w:tcPr>
            <w:tcW w:w="10343" w:type="dxa"/>
          </w:tcPr>
          <w:p w14:paraId="21E7B248" w14:textId="77777777" w:rsidR="00002724" w:rsidRPr="00422454" w:rsidRDefault="00002724" w:rsidP="00A06F5A">
            <w:pPr>
              <w:pStyle w:val="Listeavsnitt"/>
              <w:ind w:left="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50AF41EE" w14:textId="77777777" w:rsidR="00002724" w:rsidRPr="00422454" w:rsidRDefault="00002724" w:rsidP="00A06F5A">
            <w:pPr>
              <w:pStyle w:val="Listeavsnitt"/>
              <w:ind w:left="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6E813621" w14:textId="77777777" w:rsidR="00002724" w:rsidRPr="00422454" w:rsidRDefault="00002724" w:rsidP="00A06F5A">
            <w:pPr>
              <w:pStyle w:val="Listeavsnitt"/>
              <w:ind w:left="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6E0674B0" w14:textId="77777777" w:rsidR="00002724" w:rsidRPr="00422454" w:rsidRDefault="00002724" w:rsidP="00A06F5A">
            <w:pPr>
              <w:pStyle w:val="Listeavsnitt"/>
              <w:ind w:left="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08B788F0" w14:textId="77777777" w:rsidR="00002724" w:rsidRPr="00422454" w:rsidRDefault="00002724" w:rsidP="00A06F5A">
            <w:pPr>
              <w:pStyle w:val="Listeavsnitt"/>
              <w:ind w:left="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  <w:p w14:paraId="040D228D" w14:textId="77777777" w:rsidR="00002724" w:rsidRPr="00422454" w:rsidRDefault="00002724" w:rsidP="00A06F5A">
            <w:pPr>
              <w:pStyle w:val="Listeavsnitt"/>
              <w:ind w:left="0"/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</w:tr>
    </w:tbl>
    <w:p w14:paraId="51C5CA69" w14:textId="77777777" w:rsidR="00002724" w:rsidRPr="00422454" w:rsidRDefault="00002724" w:rsidP="00002724">
      <w:pPr>
        <w:rPr>
          <w:rFonts w:ascii="Verdana" w:hAnsi="Verdana"/>
          <w:b/>
          <w:bCs/>
          <w:sz w:val="20"/>
          <w:szCs w:val="20"/>
          <w:lang w:val="nb-NO"/>
        </w:rPr>
      </w:pPr>
    </w:p>
    <w:p w14:paraId="436F80BC" w14:textId="69648791" w:rsidR="009A7A4B" w:rsidRPr="00422454" w:rsidRDefault="009A7A4B" w:rsidP="009A7A4B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</w:rPr>
      </w:pPr>
      <w:proofErr w:type="spellStart"/>
      <w:r w:rsidRPr="00422454">
        <w:rPr>
          <w:rFonts w:ascii="Verdana" w:hAnsi="Verdana"/>
          <w:sz w:val="20"/>
          <w:szCs w:val="20"/>
        </w:rPr>
        <w:t>Varighet</w:t>
      </w:r>
      <w:proofErr w:type="spellEnd"/>
      <w:r w:rsidR="00002724" w:rsidRPr="00422454">
        <w:rPr>
          <w:rFonts w:ascii="Verdana" w:hAnsi="Verdana"/>
          <w:sz w:val="20"/>
          <w:szCs w:val="20"/>
        </w:rPr>
        <w:t xml:space="preserve"> </w:t>
      </w:r>
      <w:r w:rsidR="00967C44" w:rsidRPr="00422454">
        <w:rPr>
          <w:rFonts w:ascii="Verdana" w:hAnsi="Verdana"/>
          <w:sz w:val="20"/>
          <w:szCs w:val="20"/>
        </w:rPr>
        <w:t xml:space="preserve">og </w:t>
      </w:r>
      <w:proofErr w:type="spellStart"/>
      <w:r w:rsidR="00967C44" w:rsidRPr="00422454">
        <w:rPr>
          <w:rFonts w:ascii="Verdana" w:hAnsi="Verdana"/>
          <w:sz w:val="20"/>
          <w:szCs w:val="20"/>
        </w:rPr>
        <w:t>rolle</w:t>
      </w:r>
      <w:proofErr w:type="spellEnd"/>
    </w:p>
    <w:p w14:paraId="5297316B" w14:textId="7B472835" w:rsidR="009A7A4B" w:rsidRPr="00422454" w:rsidRDefault="009A7A4B" w:rsidP="00967C44">
      <w:p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>Periode det søkes dispensasjon for (maksimalt tidsavgrenset):</w:t>
      </w:r>
      <w:r w:rsidRPr="00422454">
        <w:rPr>
          <w:rFonts w:ascii="Verdana" w:hAnsi="Verdana"/>
          <w:sz w:val="20"/>
          <w:szCs w:val="20"/>
          <w:lang w:val="nb-NO"/>
        </w:rPr>
        <w:br/>
        <w:t xml:space="preserve">Fra: </w:t>
      </w:r>
      <w:r w:rsidRPr="00BC6B42">
        <w:rPr>
          <w:rFonts w:ascii="Verdana" w:hAnsi="Verdana"/>
          <w:b/>
          <w:bCs/>
          <w:sz w:val="20"/>
          <w:szCs w:val="20"/>
          <w:lang w:val="nb-NO"/>
        </w:rPr>
        <w:t>___ / ___ / 20___</w:t>
      </w:r>
      <w:r w:rsidRPr="00BC6B42">
        <w:rPr>
          <w:rFonts w:ascii="Verdana" w:hAnsi="Verdana"/>
          <w:b/>
          <w:bCs/>
          <w:sz w:val="20"/>
          <w:szCs w:val="20"/>
        </w:rPr>
        <w:t> </w:t>
      </w:r>
      <w:r w:rsidRPr="00BC6B42">
        <w:rPr>
          <w:rFonts w:ascii="Verdana" w:hAnsi="Verdana"/>
          <w:b/>
          <w:bCs/>
          <w:sz w:val="20"/>
          <w:szCs w:val="20"/>
        </w:rPr>
        <w:t> </w:t>
      </w:r>
      <w:r w:rsidRPr="00422454">
        <w:rPr>
          <w:rFonts w:ascii="Verdana" w:hAnsi="Verdana"/>
          <w:sz w:val="20"/>
          <w:szCs w:val="20"/>
          <w:lang w:val="nb-NO"/>
        </w:rPr>
        <w:t xml:space="preserve">Til: </w:t>
      </w:r>
      <w:r w:rsidRPr="003901FA">
        <w:rPr>
          <w:rFonts w:ascii="Verdana" w:hAnsi="Verdana"/>
          <w:b/>
          <w:bCs/>
          <w:sz w:val="20"/>
          <w:szCs w:val="20"/>
          <w:lang w:val="nb-NO"/>
        </w:rPr>
        <w:t>___ / ___ / 20___</w:t>
      </w:r>
    </w:p>
    <w:p w14:paraId="36BE6815" w14:textId="77777777" w:rsidR="00967C44" w:rsidRPr="00422454" w:rsidRDefault="00967C44" w:rsidP="00967C44">
      <w:pPr>
        <w:rPr>
          <w:rFonts w:ascii="Verdana" w:hAnsi="Verdana"/>
          <w:lang w:val="nb-NO"/>
        </w:rPr>
      </w:pPr>
    </w:p>
    <w:p w14:paraId="768B3D7F" w14:textId="1026385B" w:rsidR="00002724" w:rsidRPr="00422454" w:rsidRDefault="009A7A4B" w:rsidP="00002724">
      <w:pPr>
        <w:pStyle w:val="Listeavsnitt"/>
        <w:numPr>
          <w:ilvl w:val="0"/>
          <w:numId w:val="15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 xml:space="preserve">Den det søkes dispensasjon for skal </w:t>
      </w:r>
      <w:r w:rsidR="00967C44" w:rsidRPr="00422454">
        <w:rPr>
          <w:rFonts w:ascii="Verdana" w:hAnsi="Verdana"/>
          <w:b/>
          <w:bCs/>
          <w:sz w:val="20"/>
          <w:szCs w:val="20"/>
          <w:lang w:val="nb-NO"/>
        </w:rPr>
        <w:t>tre inn i følgende rolle</w:t>
      </w:r>
      <w:r w:rsidRPr="00422454">
        <w:rPr>
          <w:rFonts w:ascii="Verdana" w:hAnsi="Verdana"/>
          <w:b/>
          <w:bCs/>
          <w:sz w:val="20"/>
          <w:szCs w:val="20"/>
          <w:lang w:val="nb-NO"/>
        </w:rPr>
        <w:t>:</w:t>
      </w:r>
    </w:p>
    <w:p w14:paraId="0D4FB988" w14:textId="7111FF3E" w:rsidR="009A7A4B" w:rsidRPr="00422454" w:rsidRDefault="00002724" w:rsidP="00967C44">
      <w:pPr>
        <w:tabs>
          <w:tab w:val="left" w:pos="720"/>
          <w:tab w:val="left" w:pos="1440"/>
          <w:tab w:val="left" w:pos="2160"/>
          <w:tab w:val="left" w:pos="3150"/>
        </w:tabs>
        <w:ind w:left="720"/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Barnehagelærer</w:t>
      </w:r>
      <w:r w:rsidR="00967C44" w:rsidRPr="00422454">
        <w:rPr>
          <w:rFonts w:ascii="Verdana" w:hAnsi="Verdana"/>
          <w:sz w:val="20"/>
          <w:szCs w:val="20"/>
          <w:lang w:val="nb-NO"/>
        </w:rPr>
        <w:t xml:space="preserve"> (for å oppfylle pedagognorm)</w:t>
      </w:r>
      <w:r w:rsidRPr="00422454">
        <w:rPr>
          <w:rFonts w:ascii="Verdana" w:hAnsi="Verdana"/>
          <w:sz w:val="20"/>
          <w:szCs w:val="20"/>
          <w:lang w:val="nb-NO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lang w:val="nb-NO"/>
          </w:rPr>
          <w:id w:val="183110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  <w:r w:rsidR="009A7A4B" w:rsidRPr="00422454">
        <w:rPr>
          <w:rFonts w:ascii="Verdana" w:hAnsi="Verdana"/>
          <w:sz w:val="20"/>
          <w:szCs w:val="20"/>
          <w:lang w:val="nb-NO"/>
        </w:rPr>
        <w:t xml:space="preserve"> </w:t>
      </w:r>
      <w:r w:rsidRPr="00422454">
        <w:rPr>
          <w:rFonts w:ascii="Verdana" w:hAnsi="Verdana"/>
          <w:sz w:val="20"/>
          <w:szCs w:val="20"/>
          <w:lang w:val="nb-NO"/>
        </w:rPr>
        <w:tab/>
      </w:r>
    </w:p>
    <w:p w14:paraId="4B0C5673" w14:textId="0B57A74F" w:rsidR="00002724" w:rsidRPr="00422454" w:rsidRDefault="00002724" w:rsidP="00002724">
      <w:pPr>
        <w:tabs>
          <w:tab w:val="left" w:pos="720"/>
          <w:tab w:val="left" w:pos="1440"/>
          <w:tab w:val="left" w:pos="2160"/>
          <w:tab w:val="left" w:pos="3150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ab/>
        <w:t>Pedagogisk leder</w:t>
      </w:r>
      <w:r w:rsidR="00967C44" w:rsidRPr="00422454">
        <w:rPr>
          <w:rFonts w:ascii="Verdana" w:hAnsi="Verdana"/>
          <w:sz w:val="20"/>
          <w:szCs w:val="20"/>
          <w:lang w:val="nb-NO"/>
        </w:rPr>
        <w:t xml:space="preserve"> (lederansvar på avdeling)</w:t>
      </w:r>
      <w:r w:rsidRPr="00422454">
        <w:rPr>
          <w:rFonts w:ascii="Verdana" w:hAnsi="Verdana"/>
          <w:sz w:val="20"/>
          <w:szCs w:val="20"/>
          <w:lang w:val="nb-NO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lang w:val="nb-NO"/>
          </w:rPr>
          <w:id w:val="-3504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</w:p>
    <w:p w14:paraId="4C4997E1" w14:textId="4DF6912A" w:rsidR="00002724" w:rsidRPr="00422454" w:rsidRDefault="00967C44" w:rsidP="00002724">
      <w:pPr>
        <w:pStyle w:val="Listeavsnit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3150"/>
        </w:tabs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>Skal den ansatte erstatte en annen ansatt i perioden?</w:t>
      </w:r>
    </w:p>
    <w:p w14:paraId="36252665" w14:textId="19E54A07" w:rsidR="00967C44" w:rsidRPr="00422454" w:rsidRDefault="00967C44" w:rsidP="00967C44">
      <w:pPr>
        <w:pStyle w:val="Listeavsnitt"/>
        <w:tabs>
          <w:tab w:val="left" w:pos="720"/>
          <w:tab w:val="left" w:pos="1440"/>
          <w:tab w:val="left" w:pos="1785"/>
          <w:tab w:val="left" w:pos="2160"/>
          <w:tab w:val="left" w:pos="3150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Ja</w:t>
      </w:r>
      <w:r w:rsidRPr="00422454">
        <w:rPr>
          <w:rFonts w:ascii="Verdana" w:hAnsi="Verdana"/>
          <w:sz w:val="20"/>
          <w:szCs w:val="20"/>
          <w:lang w:val="nb-NO"/>
        </w:rPr>
        <w:tab/>
      </w:r>
      <w:r w:rsidRPr="00422454">
        <w:rPr>
          <w:rFonts w:ascii="Verdana" w:hAnsi="Verdana"/>
          <w:sz w:val="20"/>
          <w:szCs w:val="20"/>
          <w:lang w:val="nb-NO"/>
        </w:rPr>
        <w:tab/>
      </w:r>
      <w:sdt>
        <w:sdtPr>
          <w:rPr>
            <w:rFonts w:ascii="Verdana" w:hAnsi="Verdana"/>
            <w:sz w:val="20"/>
            <w:szCs w:val="20"/>
            <w:lang w:val="nb-NO"/>
          </w:rPr>
          <w:id w:val="-47776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</w:p>
    <w:p w14:paraId="720121FC" w14:textId="77777777" w:rsidR="003901FA" w:rsidRDefault="003901FA" w:rsidP="00967C44">
      <w:pPr>
        <w:pStyle w:val="Listeavsnitt"/>
        <w:tabs>
          <w:tab w:val="left" w:pos="720"/>
          <w:tab w:val="left" w:pos="1440"/>
          <w:tab w:val="left" w:pos="2160"/>
          <w:tab w:val="left" w:pos="3150"/>
        </w:tabs>
        <w:rPr>
          <w:rFonts w:ascii="Verdana" w:hAnsi="Verdana"/>
          <w:sz w:val="20"/>
          <w:szCs w:val="20"/>
          <w:lang w:val="nb-NO"/>
        </w:rPr>
      </w:pPr>
    </w:p>
    <w:p w14:paraId="158CD2A3" w14:textId="203A2744" w:rsidR="00002724" w:rsidRPr="00422454" w:rsidRDefault="00967C44" w:rsidP="00967C44">
      <w:pPr>
        <w:pStyle w:val="Listeavsnitt"/>
        <w:tabs>
          <w:tab w:val="left" w:pos="720"/>
          <w:tab w:val="left" w:pos="1440"/>
          <w:tab w:val="left" w:pos="2160"/>
          <w:tab w:val="left" w:pos="3150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Navn på ansatt som blir erstattet:</w:t>
      </w:r>
    </w:p>
    <w:p w14:paraId="305D7975" w14:textId="77777777" w:rsidR="00967C44" w:rsidRPr="00422454" w:rsidRDefault="00967C44" w:rsidP="00967C44">
      <w:pPr>
        <w:pStyle w:val="Listeavsnitt"/>
        <w:tabs>
          <w:tab w:val="left" w:pos="720"/>
          <w:tab w:val="left" w:pos="1440"/>
          <w:tab w:val="left" w:pos="2160"/>
          <w:tab w:val="left" w:pos="3150"/>
        </w:tabs>
        <w:rPr>
          <w:rFonts w:ascii="Verdana" w:hAnsi="Verdana"/>
          <w:sz w:val="20"/>
          <w:szCs w:val="20"/>
          <w:lang w:val="nb-NO"/>
        </w:rPr>
      </w:pPr>
    </w:p>
    <w:p w14:paraId="47E798F0" w14:textId="3D121DD5" w:rsidR="009A7A4B" w:rsidRPr="00422454" w:rsidRDefault="00967C44" w:rsidP="00967C44">
      <w:pPr>
        <w:pStyle w:val="Listeavsnitt"/>
        <w:tabs>
          <w:tab w:val="left" w:pos="720"/>
          <w:tab w:val="left" w:pos="1440"/>
          <w:tab w:val="left" w:pos="2160"/>
          <w:tab w:val="left" w:pos="3150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Nei</w:t>
      </w:r>
      <w:r w:rsidRPr="00422454">
        <w:rPr>
          <w:rFonts w:ascii="Verdana" w:hAnsi="Verdana"/>
          <w:sz w:val="20"/>
          <w:szCs w:val="20"/>
          <w:lang w:val="nb-NO"/>
        </w:rPr>
        <w:tab/>
        <w:t xml:space="preserve">     </w:t>
      </w:r>
      <w:sdt>
        <w:sdtPr>
          <w:rPr>
            <w:rFonts w:ascii="Verdana" w:hAnsi="Verdana"/>
            <w:sz w:val="20"/>
            <w:szCs w:val="20"/>
            <w:lang w:val="nb-NO"/>
          </w:rPr>
          <w:id w:val="-32189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</w:p>
    <w:p w14:paraId="1DC55235" w14:textId="0447D248" w:rsidR="009A7A4B" w:rsidRPr="00422454" w:rsidRDefault="009A7A4B" w:rsidP="009A7A4B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Opplysninger om andre dispensasjoner</w:t>
      </w:r>
    </w:p>
    <w:p w14:paraId="7815A6FF" w14:textId="77777777" w:rsidR="009A7A4B" w:rsidRPr="00422454" w:rsidRDefault="009A7A4B" w:rsidP="009A7A4B">
      <w:p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 xml:space="preserve">Har barnehagen andre ansatte på dispensasjon? </w:t>
      </w:r>
    </w:p>
    <w:p w14:paraId="58CC4559" w14:textId="573FAD8D" w:rsidR="009A7A4B" w:rsidRPr="00422454" w:rsidRDefault="009A7A4B" w:rsidP="009A7A4B">
      <w:pPr>
        <w:pStyle w:val="Listeavsnitt"/>
        <w:tabs>
          <w:tab w:val="left" w:pos="1725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Ja</w:t>
      </w:r>
      <w:r w:rsidRPr="00422454">
        <w:rPr>
          <w:rFonts w:ascii="Verdana" w:hAnsi="Verdana"/>
          <w:sz w:val="20"/>
          <w:szCs w:val="20"/>
          <w:lang w:val="nb-NO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lang w:val="nb-NO"/>
          </w:rPr>
          <w:id w:val="149344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  <w:r w:rsidRPr="00422454">
        <w:rPr>
          <w:rFonts w:ascii="Verdana" w:hAnsi="Verdana"/>
          <w:sz w:val="20"/>
          <w:szCs w:val="20"/>
          <w:lang w:val="nb-NO"/>
        </w:rPr>
        <w:tab/>
      </w:r>
    </w:p>
    <w:p w14:paraId="26A45593" w14:textId="05A58904" w:rsidR="009A7A4B" w:rsidRPr="00422454" w:rsidRDefault="009A7A4B" w:rsidP="009A7A4B">
      <w:pPr>
        <w:pStyle w:val="Listeavsnitt"/>
        <w:tabs>
          <w:tab w:val="left" w:pos="1725"/>
          <w:tab w:val="left" w:pos="3150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Nei</w:t>
      </w:r>
      <w:r w:rsidRPr="00422454">
        <w:rPr>
          <w:rFonts w:ascii="Verdana" w:hAnsi="Verdana"/>
          <w:sz w:val="20"/>
          <w:szCs w:val="20"/>
          <w:lang w:val="nb-NO"/>
        </w:rPr>
        <w:tab/>
        <w:t xml:space="preserve"> </w:t>
      </w:r>
      <w:sdt>
        <w:sdtPr>
          <w:rPr>
            <w:rFonts w:ascii="Verdana" w:hAnsi="Verdana"/>
            <w:sz w:val="20"/>
            <w:szCs w:val="20"/>
            <w:lang w:val="nb-NO"/>
          </w:rPr>
          <w:id w:val="-53412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  <w:r w:rsidRPr="00422454">
        <w:rPr>
          <w:rFonts w:ascii="Verdana" w:hAnsi="Verdana"/>
          <w:sz w:val="20"/>
          <w:szCs w:val="20"/>
          <w:lang w:val="nb-NO"/>
        </w:rPr>
        <w:tab/>
      </w:r>
    </w:p>
    <w:p w14:paraId="5EFA2D60" w14:textId="7B0F4D9D" w:rsidR="00843BA2" w:rsidRPr="00422454" w:rsidRDefault="009A7A4B" w:rsidP="00967C44">
      <w:pPr>
        <w:tabs>
          <w:tab w:val="left" w:pos="1725"/>
          <w:tab w:val="left" w:pos="3150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 xml:space="preserve">          Dersom ja, Hvor mange, hvem og stillingsstørrelse på dispensasjon:</w:t>
      </w:r>
    </w:p>
    <w:p w14:paraId="18EC2E61" w14:textId="375558AA" w:rsidR="00156370" w:rsidRPr="00422454" w:rsidRDefault="00156370" w:rsidP="00156370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 xml:space="preserve">Begrunnelse for </w:t>
      </w:r>
      <w:r w:rsidR="005769E8" w:rsidRPr="00422454">
        <w:rPr>
          <w:rFonts w:ascii="Verdana" w:hAnsi="Verdana"/>
          <w:sz w:val="20"/>
          <w:szCs w:val="20"/>
          <w:lang w:val="nb-NO"/>
        </w:rPr>
        <w:t>dispensasjonen</w:t>
      </w:r>
    </w:p>
    <w:p w14:paraId="70FFFA25" w14:textId="16652AAE" w:rsidR="00156370" w:rsidRPr="00422454" w:rsidRDefault="005769E8" w:rsidP="00156370">
      <w:p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 xml:space="preserve">Beskriv hvilke </w:t>
      </w:r>
      <w:r w:rsidRPr="003901FA">
        <w:rPr>
          <w:rFonts w:ascii="Verdana" w:hAnsi="Verdana"/>
          <w:b/>
          <w:bCs/>
          <w:i/>
          <w:iCs/>
          <w:sz w:val="20"/>
          <w:szCs w:val="20"/>
          <w:lang w:val="nb-NO"/>
        </w:rPr>
        <w:t>særlige grunner</w:t>
      </w:r>
      <w:r w:rsidRPr="00422454">
        <w:rPr>
          <w:rFonts w:ascii="Verdana" w:hAnsi="Verdana"/>
          <w:sz w:val="20"/>
          <w:szCs w:val="20"/>
          <w:lang w:val="nb-NO"/>
        </w:rPr>
        <w:t xml:space="preserve"> som ligger til grunn, og hvorfor det er nødvendig å søke dispensasjon i denne situasjonen. Gi også en vurdering av hvordan barnehagen likevel kan sikre et forsvarlig pedagogisk tilbud.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230"/>
      </w:tblGrid>
      <w:tr w:rsidR="00156370" w:rsidRPr="003901FA" w14:paraId="06C104C4" w14:textId="77777777" w:rsidTr="00156370">
        <w:tc>
          <w:tcPr>
            <w:tcW w:w="10522" w:type="dxa"/>
          </w:tcPr>
          <w:p w14:paraId="2DFE2BDB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17BD6FBD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640751C9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3AE05230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6FB47613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41EBCE98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4E323453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774EEC33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1EE72DD9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  <w:p w14:paraId="133581CB" w14:textId="77777777" w:rsidR="00156370" w:rsidRPr="00422454" w:rsidRDefault="00156370">
            <w:pPr>
              <w:rPr>
                <w:rFonts w:ascii="Verdana" w:hAnsi="Verdana"/>
                <w:lang w:val="nb-NO"/>
              </w:rPr>
            </w:pPr>
          </w:p>
        </w:tc>
      </w:tr>
    </w:tbl>
    <w:p w14:paraId="7081AF97" w14:textId="188B6C52" w:rsidR="00046045" w:rsidRPr="00422454" w:rsidRDefault="00046045" w:rsidP="00156370">
      <w:pPr>
        <w:rPr>
          <w:rFonts w:ascii="Verdana" w:hAnsi="Verdana"/>
          <w:sz w:val="20"/>
          <w:szCs w:val="20"/>
          <w:lang w:val="nb-NO"/>
        </w:rPr>
      </w:pPr>
    </w:p>
    <w:p w14:paraId="0F3A7D62" w14:textId="1E38C48C" w:rsidR="005769E8" w:rsidRPr="00422454" w:rsidRDefault="00967C44" w:rsidP="00967C44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lastRenderedPageBreak/>
        <w:t>Barnehagens vurdering av barnets beste</w:t>
      </w:r>
    </w:p>
    <w:p w14:paraId="586C6C83" w14:textId="3C438A1B" w:rsidR="00967C44" w:rsidRPr="00422454" w:rsidRDefault="00967C44" w:rsidP="00967C44">
      <w:p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Gi en vurdering av hvordan dispensasjonen vil påvirke barnas omsorgs- og læringsmiljø, samt hvordan det vil bli kompensert for eventuell manglende kompetanse.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67C44" w:rsidRPr="003901FA" w14:paraId="122192DA" w14:textId="77777777" w:rsidTr="00967C44">
        <w:tc>
          <w:tcPr>
            <w:tcW w:w="10338" w:type="dxa"/>
          </w:tcPr>
          <w:p w14:paraId="2EFDA05B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64E68755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638B1FB4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63C68708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289C34C8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53E34ED4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7A863FFC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564EA74E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09658468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75F1836E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  <w:p w14:paraId="3F754D41" w14:textId="77777777" w:rsidR="00967C44" w:rsidRPr="00422454" w:rsidRDefault="00967C44" w:rsidP="00967C44">
            <w:pPr>
              <w:rPr>
                <w:rFonts w:ascii="Verdana" w:hAnsi="Verdana"/>
                <w:lang w:val="nb-NO"/>
              </w:rPr>
            </w:pPr>
          </w:p>
        </w:tc>
      </w:tr>
    </w:tbl>
    <w:p w14:paraId="52742798" w14:textId="77777777" w:rsidR="00967C44" w:rsidRPr="00422454" w:rsidRDefault="00967C44" w:rsidP="00967C44">
      <w:pPr>
        <w:rPr>
          <w:rFonts w:ascii="Verdana" w:hAnsi="Verdana"/>
          <w:sz w:val="20"/>
          <w:szCs w:val="20"/>
          <w:lang w:val="nb-NO"/>
        </w:rPr>
      </w:pPr>
    </w:p>
    <w:p w14:paraId="49E84211" w14:textId="5A68EF75" w:rsidR="00973F3D" w:rsidRPr="00422454" w:rsidRDefault="00B71448" w:rsidP="00973F3D">
      <w:pPr>
        <w:pStyle w:val="Overskrift2"/>
        <w:numPr>
          <w:ilvl w:val="0"/>
          <w:numId w:val="10"/>
        </w:numPr>
        <w:rPr>
          <w:rFonts w:ascii="Verdana" w:hAnsi="Verdana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Utlysning</w:t>
      </w:r>
      <w:r w:rsidRPr="00422454">
        <w:rPr>
          <w:rFonts w:ascii="Verdana" w:hAnsi="Verdana"/>
          <w:lang w:val="nb-NO"/>
        </w:rPr>
        <w:t xml:space="preserve"> </w:t>
      </w:r>
    </w:p>
    <w:p w14:paraId="1CE807FC" w14:textId="44F910F2" w:rsidR="00CC4344" w:rsidRPr="00422454" w:rsidRDefault="00143610" w:rsidP="00B71448">
      <w:p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Stillingen det søkes dispensasjon for</w:t>
      </w:r>
      <w:r w:rsidR="00414CF3" w:rsidRPr="00422454">
        <w:rPr>
          <w:rFonts w:ascii="Verdana" w:hAnsi="Verdana"/>
          <w:sz w:val="20"/>
          <w:szCs w:val="20"/>
          <w:lang w:val="nb-NO"/>
        </w:rPr>
        <w:t>,</w:t>
      </w:r>
      <w:r w:rsidRPr="00422454">
        <w:rPr>
          <w:rFonts w:ascii="Verdana" w:hAnsi="Verdana"/>
          <w:sz w:val="20"/>
          <w:szCs w:val="20"/>
          <w:lang w:val="nb-NO"/>
        </w:rPr>
        <w:t xml:space="preserve"> </w:t>
      </w:r>
      <w:r w:rsidR="00A645FA" w:rsidRPr="00422454">
        <w:rPr>
          <w:rFonts w:ascii="Verdana" w:hAnsi="Verdana"/>
          <w:sz w:val="20"/>
          <w:szCs w:val="20"/>
          <w:lang w:val="nb-NO"/>
        </w:rPr>
        <w:t>skal</w:t>
      </w:r>
      <w:r w:rsidR="008166B8" w:rsidRPr="00422454">
        <w:rPr>
          <w:rFonts w:ascii="Verdana" w:hAnsi="Verdana"/>
          <w:sz w:val="20"/>
          <w:szCs w:val="20"/>
          <w:lang w:val="nb-NO"/>
        </w:rPr>
        <w:t xml:space="preserve"> </w:t>
      </w:r>
      <w:r w:rsidR="00902322" w:rsidRPr="00422454">
        <w:rPr>
          <w:rFonts w:ascii="Verdana" w:hAnsi="Verdana"/>
          <w:sz w:val="20"/>
          <w:szCs w:val="20"/>
          <w:lang w:val="nb-NO"/>
        </w:rPr>
        <w:t xml:space="preserve">i henhold til </w:t>
      </w:r>
      <w:r w:rsidR="008166B8" w:rsidRPr="00422454">
        <w:rPr>
          <w:rFonts w:ascii="Verdana" w:hAnsi="Verdana"/>
          <w:sz w:val="20"/>
          <w:szCs w:val="20"/>
          <w:lang w:val="nb-NO"/>
        </w:rPr>
        <w:t>forskrift om pedagogisk bemanning og dispensasjon i barnehager</w:t>
      </w:r>
      <w:r w:rsidR="00722025" w:rsidRPr="00422454">
        <w:rPr>
          <w:rFonts w:ascii="Verdana" w:hAnsi="Verdana"/>
          <w:sz w:val="20"/>
          <w:szCs w:val="20"/>
          <w:lang w:val="nb-NO"/>
        </w:rPr>
        <w:t xml:space="preserve"> </w:t>
      </w:r>
      <w:hyperlink r:id="rId9" w:history="1">
        <w:r w:rsidR="00722025" w:rsidRPr="006A24C3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 xml:space="preserve">§3 </w:t>
        </w:r>
        <w:r w:rsidR="004F1F1E" w:rsidRPr="006A24C3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>«</w:t>
        </w:r>
        <w:r w:rsidR="00414CF3" w:rsidRPr="006A24C3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>Midlertidig dispensasjon fra utdanningskravet og kravet om norskferdigheter</w:t>
        </w:r>
        <w:r w:rsidR="004F1F1E" w:rsidRPr="006A24C3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>»</w:t>
        </w:r>
      </w:hyperlink>
      <w:r w:rsidR="00414CF3" w:rsidRPr="006A24C3">
        <w:rPr>
          <w:rFonts w:ascii="Verdana" w:hAnsi="Verdana"/>
          <w:b/>
          <w:bCs/>
          <w:sz w:val="20"/>
          <w:szCs w:val="20"/>
          <w:lang w:val="nb-NO"/>
        </w:rPr>
        <w:t xml:space="preserve"> </w:t>
      </w:r>
      <w:r w:rsidR="00A645FA" w:rsidRPr="00422454">
        <w:rPr>
          <w:rFonts w:ascii="Verdana" w:hAnsi="Verdana"/>
          <w:sz w:val="20"/>
          <w:szCs w:val="20"/>
          <w:lang w:val="nb-NO"/>
        </w:rPr>
        <w:t>ha</w:t>
      </w:r>
      <w:r w:rsidRPr="00422454">
        <w:rPr>
          <w:rFonts w:ascii="Verdana" w:hAnsi="Verdana"/>
          <w:sz w:val="20"/>
          <w:szCs w:val="20"/>
          <w:lang w:val="nb-NO"/>
        </w:rPr>
        <w:t xml:space="preserve"> vært offentlig utlyst og det ikke har meldt seg kvalifisert søker.</w:t>
      </w:r>
    </w:p>
    <w:p w14:paraId="122CC840" w14:textId="4AD9B455" w:rsidR="00B71448" w:rsidRPr="00932D6F" w:rsidRDefault="00890152" w:rsidP="00B71448">
      <w:pPr>
        <w:rPr>
          <w:rFonts w:ascii="Verdana" w:hAnsi="Verdana"/>
          <w:b/>
          <w:bCs/>
          <w:sz w:val="20"/>
          <w:szCs w:val="20"/>
          <w:lang w:val="nb-NO"/>
        </w:rPr>
      </w:pPr>
      <w:r w:rsidRPr="00932D6F">
        <w:rPr>
          <w:rFonts w:ascii="Verdana" w:hAnsi="Verdana"/>
          <w:b/>
          <w:bCs/>
          <w:sz w:val="20"/>
          <w:szCs w:val="20"/>
          <w:lang w:val="nb-NO"/>
        </w:rPr>
        <w:t>Har stillingen vært lyst ut?</w:t>
      </w:r>
    </w:p>
    <w:p w14:paraId="51A32FA3" w14:textId="77777777" w:rsidR="00610820" w:rsidRPr="00422454" w:rsidRDefault="00FC5D3E" w:rsidP="008D4584">
      <w:pPr>
        <w:pStyle w:val="Listeavsnitt"/>
        <w:tabs>
          <w:tab w:val="left" w:pos="1725"/>
        </w:tabs>
        <w:spacing w:after="0"/>
        <w:rPr>
          <w:rFonts w:ascii="Verdana" w:hAnsi="Verdana"/>
          <w:sz w:val="20"/>
          <w:szCs w:val="20"/>
          <w:lang w:val="nb-NO"/>
        </w:rPr>
      </w:pPr>
      <w:r w:rsidRPr="00932D6F">
        <w:rPr>
          <w:rFonts w:ascii="Verdana" w:hAnsi="Verdana"/>
          <w:b/>
          <w:bCs/>
          <w:sz w:val="20"/>
          <w:szCs w:val="20"/>
          <w:lang w:val="nb-NO"/>
        </w:rPr>
        <w:t>Ja</w:t>
      </w:r>
      <w:r w:rsidR="00890152" w:rsidRPr="00422454">
        <w:rPr>
          <w:rFonts w:ascii="Verdana" w:hAnsi="Verdana"/>
          <w:sz w:val="20"/>
          <w:szCs w:val="20"/>
          <w:lang w:val="nb-NO"/>
        </w:rPr>
        <w:t xml:space="preserve"> </w:t>
      </w:r>
      <w:sdt>
        <w:sdtPr>
          <w:rPr>
            <w:rFonts w:ascii="Verdana" w:hAnsi="Verdana"/>
            <w:sz w:val="20"/>
            <w:szCs w:val="20"/>
            <w:lang w:val="nb-NO"/>
          </w:rPr>
          <w:id w:val="-27170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152"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  <w:r w:rsidR="00890152" w:rsidRPr="00422454">
        <w:rPr>
          <w:rFonts w:ascii="Verdana" w:hAnsi="Verdana"/>
          <w:sz w:val="20"/>
          <w:szCs w:val="20"/>
          <w:lang w:val="nb-NO"/>
        </w:rPr>
        <w:tab/>
      </w:r>
    </w:p>
    <w:p w14:paraId="441700D9" w14:textId="209B2F15" w:rsidR="00890152" w:rsidRPr="00422454" w:rsidRDefault="008D4584" w:rsidP="00FC5D3E">
      <w:pPr>
        <w:pStyle w:val="Listeavsnitt"/>
        <w:tabs>
          <w:tab w:val="left" w:pos="1725"/>
        </w:tabs>
        <w:spacing w:after="0"/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O</w:t>
      </w:r>
      <w:r w:rsidR="00F37FE0" w:rsidRPr="00422454">
        <w:rPr>
          <w:rFonts w:ascii="Verdana" w:hAnsi="Verdana"/>
          <w:sz w:val="20"/>
          <w:szCs w:val="20"/>
          <w:lang w:val="nb-NO"/>
        </w:rPr>
        <w:t>ppgi hvor mange ganger stillingen er lyst ut</w:t>
      </w:r>
      <w:r w:rsidR="00C41261" w:rsidRPr="00422454">
        <w:rPr>
          <w:rFonts w:ascii="Verdana" w:hAnsi="Verdana"/>
          <w:sz w:val="20"/>
          <w:szCs w:val="20"/>
          <w:lang w:val="nb-NO"/>
        </w:rPr>
        <w:t>:</w:t>
      </w:r>
    </w:p>
    <w:p w14:paraId="782CB69F" w14:textId="77777777" w:rsidR="00A80262" w:rsidRPr="00422454" w:rsidRDefault="00A80262" w:rsidP="004F614A">
      <w:pPr>
        <w:spacing w:after="0"/>
        <w:ind w:firstLine="720"/>
        <w:rPr>
          <w:rFonts w:ascii="Verdana" w:hAnsi="Verdana"/>
          <w:sz w:val="20"/>
          <w:szCs w:val="20"/>
          <w:lang w:val="nb-NO"/>
        </w:rPr>
      </w:pPr>
    </w:p>
    <w:p w14:paraId="5800B0B0" w14:textId="269689AF" w:rsidR="00C41261" w:rsidRPr="00422454" w:rsidRDefault="00617AFA" w:rsidP="004F614A">
      <w:pPr>
        <w:spacing w:after="0"/>
        <w:ind w:firstLine="720"/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Oppgi hvor stillingen er lyst ut:</w:t>
      </w:r>
    </w:p>
    <w:p w14:paraId="7220F729" w14:textId="654336BB" w:rsidR="00026F73" w:rsidRPr="00422454" w:rsidRDefault="006B1AD5" w:rsidP="004F614A">
      <w:pPr>
        <w:spacing w:after="0"/>
        <w:ind w:firstLine="720"/>
        <w:rPr>
          <w:rFonts w:ascii="Verdana" w:eastAsia="Times New Roman" w:hAnsi="Verdana" w:cs="Calibri"/>
          <w:sz w:val="20"/>
          <w:szCs w:val="20"/>
          <w:lang w:val="nb-NO" w:eastAsia="nb-NO"/>
        </w:rPr>
      </w:pP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>Hjemmeside</w:t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  <w:t xml:space="preserve"> </w:t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</w:t>
      </w:r>
      <w:sdt>
        <w:sdtPr>
          <w:rPr>
            <w:rFonts w:ascii="Verdana" w:eastAsia="Times New Roman" w:hAnsi="Verdana" w:cs="Calibri"/>
            <w:sz w:val="20"/>
            <w:szCs w:val="20"/>
            <w:lang w:val="nb-NO" w:eastAsia="nb-NO"/>
          </w:rPr>
          <w:id w:val="139885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 w:eastAsia="nb-NO"/>
            </w:rPr>
            <w:t>☐</w:t>
          </w:r>
        </w:sdtContent>
      </w:sdt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   </w:t>
      </w:r>
    </w:p>
    <w:p w14:paraId="11DA5E58" w14:textId="5E97899C" w:rsidR="00026F73" w:rsidRPr="00422454" w:rsidRDefault="006B1AD5" w:rsidP="004F614A">
      <w:pPr>
        <w:spacing w:after="0"/>
        <w:ind w:firstLine="720"/>
        <w:rPr>
          <w:rFonts w:ascii="Verdana" w:eastAsia="Times New Roman" w:hAnsi="Verdana" w:cs="Calibri"/>
          <w:sz w:val="20"/>
          <w:szCs w:val="20"/>
          <w:lang w:val="nb-NO" w:eastAsia="nb-NO"/>
        </w:rPr>
      </w:pP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>Intern utlysning</w:t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</w:t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 </w:t>
      </w:r>
      <w:sdt>
        <w:sdtPr>
          <w:rPr>
            <w:rFonts w:ascii="Verdana" w:eastAsia="Times New Roman" w:hAnsi="Verdana" w:cs="Calibri"/>
            <w:sz w:val="20"/>
            <w:szCs w:val="20"/>
            <w:lang w:val="nb-NO" w:eastAsia="nb-NO"/>
          </w:rPr>
          <w:id w:val="-53596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 w:eastAsia="nb-NO"/>
            </w:rPr>
            <w:t>☐</w:t>
          </w:r>
        </w:sdtContent>
      </w:sdt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     </w:t>
      </w:r>
    </w:p>
    <w:p w14:paraId="2D173202" w14:textId="7687122A" w:rsidR="00026F73" w:rsidRPr="00422454" w:rsidRDefault="006B1AD5" w:rsidP="004F614A">
      <w:pPr>
        <w:spacing w:after="0"/>
        <w:ind w:firstLine="720"/>
        <w:rPr>
          <w:rFonts w:ascii="Verdana" w:eastAsia="Meiryo" w:hAnsi="Verdana" w:cs="Meiryo"/>
          <w:sz w:val="20"/>
          <w:szCs w:val="20"/>
          <w:lang w:val="nb-NO"/>
        </w:rPr>
      </w:pP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NAV </w:t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 </w:t>
      </w:r>
      <w:sdt>
        <w:sdtPr>
          <w:rPr>
            <w:rFonts w:ascii="Verdana" w:eastAsia="Times New Roman" w:hAnsi="Verdana" w:cs="Calibri"/>
            <w:sz w:val="20"/>
            <w:szCs w:val="20"/>
            <w:lang w:val="nb-NO" w:eastAsia="nb-NO"/>
          </w:rPr>
          <w:id w:val="-123555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 w:eastAsia="nb-NO"/>
            </w:rPr>
            <w:t>☐</w:t>
          </w:r>
        </w:sdtContent>
      </w:sdt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</w:t>
      </w:r>
      <w:r w:rsidRPr="00422454">
        <w:rPr>
          <w:rFonts w:ascii="Verdana" w:eastAsia="Meiryo" w:hAnsi="Verdana" w:cs="Meiryo"/>
          <w:sz w:val="20"/>
          <w:szCs w:val="20"/>
          <w:lang w:val="nb-NO"/>
        </w:rPr>
        <w:t xml:space="preserve"> </w:t>
      </w:r>
    </w:p>
    <w:p w14:paraId="3D3A2A80" w14:textId="77777777" w:rsidR="005649A4" w:rsidRPr="00422454" w:rsidRDefault="005649A4" w:rsidP="005649A4">
      <w:pPr>
        <w:spacing w:after="0"/>
        <w:ind w:firstLine="720"/>
        <w:rPr>
          <w:rFonts w:ascii="Verdana" w:eastAsia="Meiryo" w:hAnsi="Verdana" w:cs="Meiryo"/>
          <w:sz w:val="20"/>
          <w:szCs w:val="20"/>
          <w:lang w:val="nb-NO"/>
        </w:rPr>
      </w:pP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Finn.no </w:t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  <w:t xml:space="preserve">  </w:t>
      </w:r>
      <w:sdt>
        <w:sdtPr>
          <w:rPr>
            <w:rFonts w:ascii="Verdana" w:eastAsia="Times New Roman" w:hAnsi="Verdana" w:cs="Calibri"/>
            <w:sz w:val="20"/>
            <w:szCs w:val="20"/>
            <w:lang w:val="nb-NO" w:eastAsia="nb-NO"/>
          </w:rPr>
          <w:id w:val="-168297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 w:eastAsia="nb-NO"/>
            </w:rPr>
            <w:t>☐</w:t>
          </w:r>
        </w:sdtContent>
      </w:sdt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</w:t>
      </w:r>
      <w:r w:rsidRPr="00422454">
        <w:rPr>
          <w:rFonts w:ascii="Verdana" w:eastAsia="Meiryo" w:hAnsi="Verdana" w:cs="Meiryo"/>
          <w:sz w:val="20"/>
          <w:szCs w:val="20"/>
          <w:lang w:val="nb-NO"/>
        </w:rPr>
        <w:t xml:space="preserve"> </w:t>
      </w:r>
    </w:p>
    <w:p w14:paraId="07C3E7F1" w14:textId="4EF222EF" w:rsidR="00610820" w:rsidRPr="00422454" w:rsidRDefault="006B1AD5" w:rsidP="005649A4">
      <w:pPr>
        <w:spacing w:after="0"/>
        <w:ind w:firstLine="720"/>
        <w:rPr>
          <w:rFonts w:ascii="Verdana" w:eastAsia="Meiryo" w:hAnsi="Verdana" w:cs="Meiryo"/>
          <w:sz w:val="20"/>
          <w:szCs w:val="20"/>
          <w:lang w:val="nb-NO"/>
        </w:rPr>
      </w:pP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>A</w:t>
      </w:r>
      <w:r w:rsidR="00D051EA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>vis / tidsskrift</w:t>
      </w:r>
      <w:r w:rsidR="00026F73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  <w:t xml:space="preserve"> </w:t>
      </w:r>
      <w:r w:rsidR="00A80262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</w:t>
      </w:r>
      <w:sdt>
        <w:sdtPr>
          <w:rPr>
            <w:rFonts w:ascii="Verdana" w:eastAsia="Times New Roman" w:hAnsi="Verdana" w:cs="Calibri"/>
            <w:sz w:val="20"/>
            <w:szCs w:val="20"/>
            <w:lang w:val="nb-NO" w:eastAsia="nb-NO"/>
          </w:rPr>
          <w:id w:val="100577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2" w:rsidRPr="00422454">
            <w:rPr>
              <w:rFonts w:ascii="Segoe UI Symbol" w:eastAsia="MS Gothic" w:hAnsi="Segoe UI Symbol" w:cs="Segoe UI Symbol"/>
              <w:sz w:val="20"/>
              <w:szCs w:val="20"/>
              <w:lang w:val="nb-NO" w:eastAsia="nb-NO"/>
            </w:rPr>
            <w:t>☐</w:t>
          </w:r>
        </w:sdtContent>
      </w:sdt>
      <w:r w:rsidR="00A80262"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</w:t>
      </w:r>
      <w:r w:rsidR="00A80262" w:rsidRPr="00422454">
        <w:rPr>
          <w:rFonts w:ascii="Verdana" w:eastAsia="Meiryo" w:hAnsi="Verdana" w:cs="Meiryo"/>
          <w:sz w:val="20"/>
          <w:szCs w:val="20"/>
          <w:lang w:val="nb-NO"/>
        </w:rPr>
        <w:t xml:space="preserve"> </w:t>
      </w:r>
      <w:r w:rsidR="00026F73" w:rsidRPr="00422454">
        <w:rPr>
          <w:rFonts w:ascii="Verdana" w:eastAsia="Meiryo" w:hAnsi="Verdana" w:cs="Meiryo"/>
          <w:sz w:val="20"/>
          <w:szCs w:val="20"/>
          <w:lang w:val="nb-NO"/>
        </w:rPr>
        <w:t>Hvilken:</w:t>
      </w:r>
    </w:p>
    <w:p w14:paraId="0136A6A3" w14:textId="6C3819CC" w:rsidR="00D051EA" w:rsidRPr="00422454" w:rsidRDefault="00D051EA" w:rsidP="00D051EA">
      <w:pPr>
        <w:spacing w:after="0"/>
        <w:ind w:firstLine="720"/>
        <w:rPr>
          <w:rFonts w:ascii="Verdana" w:eastAsia="Meiryo" w:hAnsi="Verdana" w:cs="Meiryo"/>
          <w:sz w:val="20"/>
          <w:szCs w:val="20"/>
          <w:lang w:val="nb-NO"/>
        </w:rPr>
      </w:pP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>Annet</w:t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  <w:t xml:space="preserve"> </w:t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</w:r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ab/>
        <w:t xml:space="preserve">  </w:t>
      </w:r>
      <w:sdt>
        <w:sdtPr>
          <w:rPr>
            <w:rFonts w:ascii="Verdana" w:eastAsia="Times New Roman" w:hAnsi="Verdana" w:cs="Calibri"/>
            <w:sz w:val="20"/>
            <w:szCs w:val="20"/>
            <w:lang w:val="nb-NO" w:eastAsia="nb-NO"/>
          </w:rPr>
          <w:id w:val="174229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454">
            <w:rPr>
              <w:rFonts w:ascii="Segoe UI Symbol" w:eastAsia="MS Gothic" w:hAnsi="Segoe UI Symbol" w:cs="Segoe UI Symbol"/>
              <w:sz w:val="20"/>
              <w:szCs w:val="20"/>
              <w:lang w:val="nb-NO" w:eastAsia="nb-NO"/>
            </w:rPr>
            <w:t>☐</w:t>
          </w:r>
        </w:sdtContent>
      </w:sdt>
      <w:r w:rsidRPr="00422454">
        <w:rPr>
          <w:rFonts w:ascii="Verdana" w:eastAsia="Times New Roman" w:hAnsi="Verdana" w:cs="Calibri"/>
          <w:sz w:val="20"/>
          <w:szCs w:val="20"/>
          <w:lang w:val="nb-NO" w:eastAsia="nb-NO"/>
        </w:rPr>
        <w:t xml:space="preserve">  Hvor:</w:t>
      </w:r>
      <w:r w:rsidRPr="00422454">
        <w:rPr>
          <w:rFonts w:ascii="Verdana" w:eastAsia="Meiryo" w:hAnsi="Verdana" w:cs="Meiryo"/>
          <w:sz w:val="20"/>
          <w:szCs w:val="20"/>
          <w:lang w:val="nb-NO"/>
        </w:rPr>
        <w:t xml:space="preserve"> </w:t>
      </w:r>
    </w:p>
    <w:p w14:paraId="3879A503" w14:textId="77777777" w:rsidR="00C41261" w:rsidRPr="00422454" w:rsidRDefault="00C41261" w:rsidP="008D4584">
      <w:pPr>
        <w:spacing w:after="0"/>
        <w:rPr>
          <w:rFonts w:ascii="Verdana" w:hAnsi="Verdana"/>
          <w:sz w:val="20"/>
          <w:szCs w:val="20"/>
          <w:lang w:val="nb-NO"/>
        </w:rPr>
      </w:pPr>
    </w:p>
    <w:p w14:paraId="0E66C251" w14:textId="730DCF2A" w:rsidR="00890152" w:rsidRPr="00422454" w:rsidRDefault="00F37FE0" w:rsidP="008D4584">
      <w:pPr>
        <w:pStyle w:val="Listeavsnitt"/>
        <w:spacing w:after="0"/>
        <w:rPr>
          <w:rFonts w:ascii="Verdana" w:hAnsi="Verdana"/>
          <w:sz w:val="20"/>
          <w:szCs w:val="20"/>
          <w:lang w:val="nb-NO"/>
        </w:rPr>
      </w:pPr>
      <w:r w:rsidRPr="00932D6F">
        <w:rPr>
          <w:rFonts w:ascii="Verdana" w:hAnsi="Verdana"/>
          <w:b/>
          <w:bCs/>
          <w:sz w:val="20"/>
          <w:szCs w:val="20"/>
          <w:lang w:val="nb-NO"/>
        </w:rPr>
        <w:t>Nei</w:t>
      </w:r>
      <w:r w:rsidR="003A173D" w:rsidRPr="00932D6F">
        <w:rPr>
          <w:rFonts w:ascii="Verdana" w:hAnsi="Verdana"/>
          <w:b/>
          <w:bCs/>
          <w:sz w:val="20"/>
          <w:szCs w:val="20"/>
          <w:lang w:val="nb-NO"/>
        </w:rPr>
        <w:t>, stillingen er ikke offentlig utlyst</w:t>
      </w:r>
      <w:r w:rsidR="004F614A" w:rsidRPr="00422454">
        <w:rPr>
          <w:rFonts w:ascii="Verdana" w:hAnsi="Verdana"/>
          <w:sz w:val="20"/>
          <w:szCs w:val="20"/>
          <w:lang w:val="nb-NO"/>
        </w:rPr>
        <w:t xml:space="preserve">  </w:t>
      </w:r>
      <w:r w:rsidR="00890152" w:rsidRPr="00422454">
        <w:rPr>
          <w:rFonts w:ascii="Verdana" w:hAnsi="Verdana"/>
          <w:sz w:val="20"/>
          <w:szCs w:val="20"/>
          <w:lang w:val="nb-NO"/>
        </w:rPr>
        <w:t xml:space="preserve"> </w:t>
      </w:r>
      <w:sdt>
        <w:sdtPr>
          <w:rPr>
            <w:rFonts w:ascii="Verdana" w:eastAsia="MS Gothic" w:hAnsi="Verdana"/>
            <w:sz w:val="20"/>
            <w:szCs w:val="20"/>
            <w:lang w:val="nb-NO"/>
          </w:rPr>
          <w:id w:val="-1836220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152" w:rsidRPr="00422454">
            <w:rPr>
              <w:rFonts w:ascii="Segoe UI Symbol" w:eastAsia="MS Gothic" w:hAnsi="Segoe UI Symbol" w:cs="Segoe UI Symbol"/>
              <w:sz w:val="20"/>
              <w:szCs w:val="20"/>
              <w:lang w:val="nb-NO"/>
            </w:rPr>
            <w:t>☐</w:t>
          </w:r>
        </w:sdtContent>
      </w:sdt>
    </w:p>
    <w:p w14:paraId="762FB34F" w14:textId="3081A8EC" w:rsidR="004F614A" w:rsidRDefault="008D4584" w:rsidP="003901FA">
      <w:pPr>
        <w:tabs>
          <w:tab w:val="left" w:pos="709"/>
        </w:tabs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 xml:space="preserve">  </w:t>
      </w:r>
      <w:r w:rsidR="00594EB7" w:rsidRPr="00422454">
        <w:rPr>
          <w:rFonts w:ascii="Verdana" w:hAnsi="Verdana"/>
          <w:sz w:val="20"/>
          <w:szCs w:val="20"/>
          <w:lang w:val="nb-NO"/>
        </w:rPr>
        <w:t xml:space="preserve"> </w:t>
      </w:r>
      <w:r w:rsidR="00594EB7" w:rsidRPr="00422454">
        <w:rPr>
          <w:rFonts w:ascii="Verdana" w:hAnsi="Verdana"/>
          <w:sz w:val="20"/>
          <w:szCs w:val="20"/>
          <w:lang w:val="nb-NO"/>
        </w:rPr>
        <w:tab/>
        <w:t xml:space="preserve">Begrunn hvorfor stillingen ikke er </w:t>
      </w:r>
      <w:r w:rsidR="00EA17D9">
        <w:rPr>
          <w:rFonts w:ascii="Verdana" w:hAnsi="Verdana"/>
          <w:sz w:val="20"/>
          <w:szCs w:val="20"/>
          <w:lang w:val="nb-NO"/>
        </w:rPr>
        <w:t>offentlig utlyst</w:t>
      </w:r>
      <w:r w:rsidR="004F1F1E">
        <w:rPr>
          <w:rFonts w:ascii="Verdana" w:hAnsi="Verdana"/>
          <w:sz w:val="20"/>
          <w:szCs w:val="20"/>
          <w:lang w:val="nb-NO"/>
        </w:rPr>
        <w:t>:</w:t>
      </w:r>
    </w:p>
    <w:p w14:paraId="4ACDFA43" w14:textId="77777777" w:rsidR="003901FA" w:rsidRPr="00422454" w:rsidRDefault="003901FA" w:rsidP="003901FA">
      <w:pPr>
        <w:tabs>
          <w:tab w:val="left" w:pos="709"/>
        </w:tabs>
        <w:rPr>
          <w:rFonts w:ascii="Verdana" w:hAnsi="Verdana"/>
          <w:sz w:val="20"/>
          <w:szCs w:val="20"/>
          <w:lang w:val="nb-NO"/>
        </w:rPr>
      </w:pPr>
    </w:p>
    <w:p w14:paraId="01404FEC" w14:textId="3C8BA378" w:rsidR="00156370" w:rsidRPr="00422454" w:rsidRDefault="00F764C8" w:rsidP="00F764C8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Underskrift</w:t>
      </w:r>
    </w:p>
    <w:p w14:paraId="772F3097" w14:textId="26C87C71" w:rsidR="008A681F" w:rsidRPr="00422454" w:rsidRDefault="008A681F" w:rsidP="008A681F">
      <w:p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sz w:val="20"/>
          <w:szCs w:val="20"/>
          <w:lang w:val="nb-NO"/>
        </w:rPr>
        <w:t>Jeg bekrefter at opplysningene i søknaden er korrekte og at søknaden er forankret i barnehagens ledelse.</w:t>
      </w:r>
    </w:p>
    <w:p w14:paraId="7F04F62C" w14:textId="47D09DA1" w:rsidR="00F764C8" w:rsidRPr="00422454" w:rsidRDefault="00843BA2" w:rsidP="00843BA2">
      <w:pPr>
        <w:pStyle w:val="Listeavsnitt"/>
        <w:numPr>
          <w:ilvl w:val="0"/>
          <w:numId w:val="11"/>
        </w:numPr>
        <w:rPr>
          <w:rFonts w:ascii="Verdana" w:hAnsi="Verdana"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>Styrers navn (Blokkbokstaver):</w:t>
      </w:r>
      <w:r w:rsidRPr="00422454">
        <w:rPr>
          <w:rFonts w:ascii="Verdana" w:hAnsi="Verdana"/>
          <w:sz w:val="20"/>
          <w:szCs w:val="20"/>
          <w:lang w:val="nb-NO"/>
        </w:rPr>
        <w:t xml:space="preserve"> </w:t>
      </w:r>
    </w:p>
    <w:p w14:paraId="3B0A7519" w14:textId="77777777" w:rsidR="00843BA2" w:rsidRPr="00422454" w:rsidRDefault="00843BA2" w:rsidP="00843BA2">
      <w:pPr>
        <w:pStyle w:val="Listeavsnitt"/>
        <w:rPr>
          <w:rFonts w:ascii="Verdana" w:hAnsi="Verdana"/>
          <w:sz w:val="20"/>
          <w:szCs w:val="20"/>
          <w:lang w:val="nb-NO"/>
        </w:rPr>
      </w:pPr>
    </w:p>
    <w:p w14:paraId="021C89D9" w14:textId="293C05FD" w:rsidR="00843BA2" w:rsidRPr="00422454" w:rsidRDefault="00843BA2" w:rsidP="00843BA2">
      <w:pPr>
        <w:pStyle w:val="Listeavsnitt"/>
        <w:numPr>
          <w:ilvl w:val="0"/>
          <w:numId w:val="11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>Sted og dato:</w:t>
      </w:r>
    </w:p>
    <w:p w14:paraId="67A91AE1" w14:textId="77777777" w:rsidR="00843BA2" w:rsidRPr="00422454" w:rsidRDefault="00843BA2" w:rsidP="00843BA2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2E9E1158" w14:textId="7EBE8AA1" w:rsidR="00156370" w:rsidRPr="00DE1973" w:rsidRDefault="00843BA2" w:rsidP="00156370">
      <w:pPr>
        <w:pStyle w:val="Listeavsnitt"/>
        <w:numPr>
          <w:ilvl w:val="0"/>
          <w:numId w:val="11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422454">
        <w:rPr>
          <w:rFonts w:ascii="Verdana" w:hAnsi="Verdana"/>
          <w:b/>
          <w:bCs/>
          <w:sz w:val="20"/>
          <w:szCs w:val="20"/>
          <w:lang w:val="nb-NO"/>
        </w:rPr>
        <w:t xml:space="preserve">Styrers signatur: </w:t>
      </w:r>
    </w:p>
    <w:p w14:paraId="557843BA" w14:textId="77777777" w:rsidR="00156370" w:rsidRPr="00422454" w:rsidRDefault="00156370" w:rsidP="00156370">
      <w:pPr>
        <w:rPr>
          <w:rFonts w:ascii="Verdana" w:hAnsi="Verdana"/>
          <w:sz w:val="20"/>
          <w:szCs w:val="20"/>
          <w:lang w:val="nb-NO"/>
        </w:rPr>
      </w:pPr>
    </w:p>
    <w:sectPr w:rsidR="00156370" w:rsidRPr="00422454" w:rsidSect="00DE1973">
      <w:pgSz w:w="12240" w:h="15840"/>
      <w:pgMar w:top="1440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E0EEE"/>
    <w:multiLevelType w:val="hybridMultilevel"/>
    <w:tmpl w:val="D1621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3683C"/>
    <w:multiLevelType w:val="hybridMultilevel"/>
    <w:tmpl w:val="53F2FF86"/>
    <w:lvl w:ilvl="0" w:tplc="6BCA873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7B1166"/>
    <w:multiLevelType w:val="hybridMultilevel"/>
    <w:tmpl w:val="834208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90367"/>
    <w:multiLevelType w:val="hybridMultilevel"/>
    <w:tmpl w:val="8D0C7F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4D6D"/>
    <w:multiLevelType w:val="hybridMultilevel"/>
    <w:tmpl w:val="1EA27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30575"/>
    <w:multiLevelType w:val="multilevel"/>
    <w:tmpl w:val="F366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217642">
    <w:abstractNumId w:val="8"/>
  </w:num>
  <w:num w:numId="2" w16cid:durableId="1564483592">
    <w:abstractNumId w:val="6"/>
  </w:num>
  <w:num w:numId="3" w16cid:durableId="1472476252">
    <w:abstractNumId w:val="5"/>
  </w:num>
  <w:num w:numId="4" w16cid:durableId="570896639">
    <w:abstractNumId w:val="4"/>
  </w:num>
  <w:num w:numId="5" w16cid:durableId="105665408">
    <w:abstractNumId w:val="7"/>
  </w:num>
  <w:num w:numId="6" w16cid:durableId="831067401">
    <w:abstractNumId w:val="3"/>
  </w:num>
  <w:num w:numId="7" w16cid:durableId="381944618">
    <w:abstractNumId w:val="2"/>
  </w:num>
  <w:num w:numId="8" w16cid:durableId="1275597561">
    <w:abstractNumId w:val="1"/>
  </w:num>
  <w:num w:numId="9" w16cid:durableId="1196116173">
    <w:abstractNumId w:val="0"/>
  </w:num>
  <w:num w:numId="10" w16cid:durableId="195385559">
    <w:abstractNumId w:val="10"/>
  </w:num>
  <w:num w:numId="11" w16cid:durableId="1629973160">
    <w:abstractNumId w:val="13"/>
  </w:num>
  <w:num w:numId="12" w16cid:durableId="1660500336">
    <w:abstractNumId w:val="14"/>
  </w:num>
  <w:num w:numId="13" w16cid:durableId="557320339">
    <w:abstractNumId w:val="9"/>
  </w:num>
  <w:num w:numId="14" w16cid:durableId="379742613">
    <w:abstractNumId w:val="12"/>
  </w:num>
  <w:num w:numId="15" w16cid:durableId="1239168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24"/>
    <w:rsid w:val="00026F73"/>
    <w:rsid w:val="00034616"/>
    <w:rsid w:val="00046045"/>
    <w:rsid w:val="0006063C"/>
    <w:rsid w:val="000F6B7D"/>
    <w:rsid w:val="00143610"/>
    <w:rsid w:val="0015074B"/>
    <w:rsid w:val="00156370"/>
    <w:rsid w:val="00191D36"/>
    <w:rsid w:val="001E08D0"/>
    <w:rsid w:val="00232934"/>
    <w:rsid w:val="002449A1"/>
    <w:rsid w:val="002648FE"/>
    <w:rsid w:val="0029639D"/>
    <w:rsid w:val="00326F90"/>
    <w:rsid w:val="00376EE9"/>
    <w:rsid w:val="003901FA"/>
    <w:rsid w:val="003A173D"/>
    <w:rsid w:val="003E1804"/>
    <w:rsid w:val="00414CF3"/>
    <w:rsid w:val="00422454"/>
    <w:rsid w:val="00424050"/>
    <w:rsid w:val="004F1F1E"/>
    <w:rsid w:val="004F614A"/>
    <w:rsid w:val="005649A4"/>
    <w:rsid w:val="005769E8"/>
    <w:rsid w:val="00594EB7"/>
    <w:rsid w:val="00610820"/>
    <w:rsid w:val="00617AFA"/>
    <w:rsid w:val="006A24C3"/>
    <w:rsid w:val="006B1AD5"/>
    <w:rsid w:val="006F34C7"/>
    <w:rsid w:val="00702959"/>
    <w:rsid w:val="00722025"/>
    <w:rsid w:val="008166B8"/>
    <w:rsid w:val="008264A2"/>
    <w:rsid w:val="00843BA2"/>
    <w:rsid w:val="008539CA"/>
    <w:rsid w:val="00890152"/>
    <w:rsid w:val="008A1AFB"/>
    <w:rsid w:val="008A681F"/>
    <w:rsid w:val="008D4584"/>
    <w:rsid w:val="008E7FA3"/>
    <w:rsid w:val="00902322"/>
    <w:rsid w:val="00932D6F"/>
    <w:rsid w:val="00967C44"/>
    <w:rsid w:val="00973F3D"/>
    <w:rsid w:val="009A7A4B"/>
    <w:rsid w:val="009B3EC3"/>
    <w:rsid w:val="009E2EE0"/>
    <w:rsid w:val="009E550E"/>
    <w:rsid w:val="00A645FA"/>
    <w:rsid w:val="00A80262"/>
    <w:rsid w:val="00AA1D8D"/>
    <w:rsid w:val="00B256D5"/>
    <w:rsid w:val="00B47730"/>
    <w:rsid w:val="00B71448"/>
    <w:rsid w:val="00BC6B42"/>
    <w:rsid w:val="00C41261"/>
    <w:rsid w:val="00C66027"/>
    <w:rsid w:val="00CB0664"/>
    <w:rsid w:val="00CC4344"/>
    <w:rsid w:val="00D051EA"/>
    <w:rsid w:val="00DA1E57"/>
    <w:rsid w:val="00DE1973"/>
    <w:rsid w:val="00DE4552"/>
    <w:rsid w:val="00EA17D9"/>
    <w:rsid w:val="00EF127C"/>
    <w:rsid w:val="00F37FE0"/>
    <w:rsid w:val="00F764C8"/>
    <w:rsid w:val="00FC5D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98FF"/>
  <w14:defaultImageDpi w14:val="330"/>
  <w15:docId w15:val="{6575906E-E149-46E1-9B0C-7A1329D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ssholdertekst">
    <w:name w:val="Placeholder Text"/>
    <w:basedOn w:val="Standardskriftforavsnitt"/>
    <w:uiPriority w:val="99"/>
    <w:semiHidden/>
    <w:rsid w:val="00F764C8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B256D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3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05-06-17-64/&#167;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vdata.no/forskrift/2017-06-22-1049/&#167;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vdata.no/forskrift/2017-06-22-1049/&#167;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Bernt Ivar Hjelmsø</cp:lastModifiedBy>
  <cp:revision>2</cp:revision>
  <dcterms:created xsi:type="dcterms:W3CDTF">2026-02-03T07:02:00Z</dcterms:created>
  <dcterms:modified xsi:type="dcterms:W3CDTF">2026-02-03T07:02:00Z</dcterms:modified>
  <cp:category/>
</cp:coreProperties>
</file>